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47c0" w14:textId="cb54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Кызылординского областного маслихата от 12 декабря 2018 года № 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4 декабря 2019 года № 372. Зарегистрировано Департаментом юстиции Кызылординской области 5 декабря 2019 года № 7007.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256 203 402,4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20 696 174,5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2 361 049,9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36 039,6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233 110 138,4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252 532 124,1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10 769 739,7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13 744 752,0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2 975 012,3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3 764 912,0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3 764 912,0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-10 863 373,4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10 863 373,4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приобретение жилья коммунального жилищного фонда для малообеспеченных многодетных детей.";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2019 год в сумме 69 986,7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39 сессии Кызылординского областного маслихата от "04" декабря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 271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256 203 402,4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2 361 049,9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252 532 124,1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29 663 662,2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11 590 584,9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г.Арысь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10 769 739,7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-10 863 373,4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10 863 373,4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