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c17f" w14:textId="15fc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коммунальной услуги по теплоснабжению для потребителей, не имеющих приборов учета в селе Актогай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июня 2019 года № 195/2. Зарегистрировано Департаментом юстиции Павлодарской области 3 июля 2019 года № 6458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норму потребления коммунальной услуги по теплоснабжению для потребителей, не имеющих приборов учета, в селе Актогай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2019 года № 195/2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потребления коммунальной услуги по теплоснабжению для потребителей,</w:t>
      </w:r>
      <w:r>
        <w:br/>
      </w:r>
      <w:r>
        <w:rPr>
          <w:rFonts w:ascii="Times New Roman"/>
          <w:b/>
          <w:i w:val="false"/>
          <w:color w:val="000000"/>
        </w:rPr>
        <w:t>не имеющих приборов учета в селе Актогай Актогайского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354"/>
        <w:gridCol w:w="1593"/>
        <w:gridCol w:w="1918"/>
        <w:gridCol w:w="2854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потребителей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теплоснабжающей организации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категории 3-4-х этажных домов, построенных после 1985 года в селе Актогай Актогайского района, отапливаемые от котельной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"Сапро-НАТ"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Гигакалорийна 1 (один) квадратный метр в месяц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 (ноль целых тридцать три тысячных)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