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3232" w14:textId="5423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25 декабря 2018 года № 1/40 "О Майском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3 июня 2019 года № 1/49. Зарегистрировано Департаментом юстиции Павлодарской области 4 июня 2019 года № 6401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25 декабря 2018 года № 1/40 "О Майском районном бюджете на 2019 - 2021 годы" (зарегистрированное в Реестре государственной регистрации нормативных правовых актов за № 6200,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"5979506" заменить цифрами "6374999";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"514226" заменить цифрами "536094";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"4914" заменить цифрами "10619";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"210" заменить цифрами "1010";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"5460156" заменить цифрами "5827276";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"5979506" заменить цифрами "6402752";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"31387" заменить цифрами "31350";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"25426" заменить цифрами "25463";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"-31387" заменить цифрами "-59103";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"31387" заменить цифрами "59103";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"10000" заменить цифрами "4000";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2019 год целевые текущие трансферты бюджету Коктубекского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13984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социальную помощь детям из малообеспеченных и многодетных семей для организации питания государственного казенного коммунального предприятия "Ясли-сад "Акбота" аппарата акима Коктубекского селького округа, акимата Майского района – 3806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освещение улиц населенного пункта – 1341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благоустройство населенного пункта – 1460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обеспечение санитарии населенного пункта – 1940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текущий ремонт летнего водопровода – 3500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расходы текущего и капитального характера государственного органа – 1030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установку детской площадки – 2607 тысяч тенге.";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июня 2019 года № 1/49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июня 2019 года № 1/49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