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6843" w14:textId="1fa6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июня 2016 года № 228 "Об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июля 2019 года № 210. Зарегистрировано Департаментом юстиции Северо-Казахстанской области 30 июля 2019 года № 5503.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земельного участка для строительства объекта в черте населенного пункта" от 16 июня 2016 года № 228 (опубликовано 25 июля 2016 года в Информационно-правовой системе нормативных правовых актов Республики Казахстан "Әділет", зарегистрирован в Реестре государственной регистрации нормативных правовых актов под № 3828)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2019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2016 года № 228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земельного участка для строительства объекта в черте населенного пункта"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№ 270 "Об утверждении стандарта государственной услуги "Предоставление земельного участка для строительства объекта в черте населенного пункта" (зарегистрирован в Реестре государственной регистрации нормативных правовых актов под № 11051) (далее – Стандарт).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"Предоставление земельного участка для строительства объекта в черте населенного пункта" (далее – государственная услуга) оказывается местными исполнительными органами Северо-Казахстанской области, районов и города областного значения, акимами городов районного значения,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 физическим и юридическим лицам (далее - услугополучатель).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веб-портал оплата может осуществляться через платежный шлюз "электронного правительства" (далее – ПШЭП).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земельно-кадастрового плана на земельный участок детям - сиротам и детям, оставшихся без попечения родителей, на период до достижения ими восемнадцатилетнего возраста осуществляется на безвозмездной основе.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корпорацию "Правительство для граждан" (далее Государственная корпорация)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 Казахстан" (далее Закон).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и предварительного обслуживания, возможно бронирование электронной очереди посредством портала;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статьи 5 Закона, прием заявления и выдача результата оказания государственной услуги осуществляется следующим рабочим днем).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землепользования на земельный участок с приложением земельно-кадастрового плана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 и (или) бумажная.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 и заверяется печатью и подписью уполномоченного лица услугодателя.</w:t>
      </w:r>
    </w:p>
    <w:bookmarkEnd w:id="27"/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в Государственную корпорацию является представление в одном экземпляре: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предоставление земельного участка для строительства объекта в черте населенного пункта по форме, согласно приложению 1 к Стандарту;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расположения земельного участка;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(для идентификации личности);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 - кадастровых работ заявителем осуществляются в течение 3 (трех) рабочих дней. Срок действия несогласованного заявителем акта выбора составляет 10 (десять) рабочих дней. По истечении указанного срока Государственная корпорация возвращает в структурное подразделение соответствующего местного исполнительного органа, осуществляющее функции в сфере архитектуры и градостроительства для аннулирования несогласованного акта выбора, с уведомлением услугополучателя;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окончательный согласованный акт выбора.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электронное заявление на предоставление земельного участка для строительства объекта в черте населенного пункта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схемы расположения земельного участка;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окончательного акта выбора и оплата за услуги земельно-кадастровых работ заявителем осуществляются в течение 3 (трех) рабочих дней. Срок действия несогласованного заявителем акта выбора составляет 10 (десять) рабочих дней, по истечении которого услугополучателю направляется уведомление;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окончательный согласованный акт выбора в форме электронного документа.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подтверждающих оплату услугополучателем (в случае оплаты через ПШЭП) услугодатель и работник Государственной корпорации получают из соответствующих государственных информационных систем через ПШЭП.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изготовление акта выбора земельного участка, с положительными заключениями согласующих органов и организаций – 28 (двадцать восемь) рабочих дней: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в сфере архитектуры и градостроительства (далее – уполномоченный орган) и направляет в уполномоченный – 2 (два) рабочих дня;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органа: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ситуационной схемой размещения земельного участка (далее – ситуационная схема) – 7 (семь) рабочих дней;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13 (тринадцать) рабочих дней;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окончательный акт выбора земельного участка руководителю уполномоченного органа на утверждение либо мотивированный ответ об отказе в оказании государственной услуги – 2 (два) рабочих дня;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уполномоченного органа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 – 1 (один) рабочий день;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в Государственную корпорацию окончательный акт выбора земельного участка с ситуационной схемой и счет (смету) на изготовление земельно-кадастрового плана, предоставленный в Государственной корпорацией для согласования с услугополучателем, либо мотивированный ответ об отказе в оказании государственной услуги – 1 (один) рабочий день;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расписку о приеме подписанного акта выбора земельного участка,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корпорацию, либо мотивированный ответ об отказе в оказании государственной услуги – 15 (пятнадцать) минут.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 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по земельным отношениям подготавливает результат оказания государственной услуги и направляет руководителю услугодателя – 3 (три) рабочих дня;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подписывает результат оказания государственной услуги, направляет копию результата оказания государственной услуги в уполномоченный орган по земельным отношениям для подготовки договора временного землепользования – 1 (один) рабочий день;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земельным отношениям подготавливает и подписывает договор, направляет копию результат оказания государственной услуги, земельно-кадастровый план и договор в двух экземплярах для подписания услугополучателем в Государственную корпорацию– 1 (один) рабочий день;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 Государственной корпорации осуществляет выдачу документов и подписывает услугополучателем договор временного землепользования в двух экземплярах – 3 (три) рабочих дня. 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этап: изготовление акта выбора земельного участка: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документов и направление руководителю услугодателя;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заявлением, оформление резолюции, направление заявления и пакета документов в уполномоченный орган для исполнения;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ознакомление с заявлением, оформление резолюции, направление заявления и пакета документов ответственному исполнителю;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окончательного акта выбора земельного участка с ситуационной схемой руководителю уполномоченного органа, либо проект мотивированного ответа об отказе в оказании государственной услуги;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подписание окончательного акта выбора земельного участка с ситуационной схемой;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направление в Государственную корпорацию окончательного акта выбора земельного участка с ситуационной схемой и счет (смету) на изготовление земельно-кадастрового плана для согласования с услугополучателем;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услугополучателю расписки о приеме подписанного акта выбора земельного участка и передача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корпорацию. 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этап: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 земельно-кадастрового плана;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уполномоченным органом по земельным отношениям земельно-кадастрового плана и определение ответственного исполнителя; 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результата оказания государственной услуги;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подписание договора временного землепользования;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 выдача результата оказания государственной услуги.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 земельным отношениям;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по земельным отношениям.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(сотрудниками):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изготовление акта выбора земельного участка, с положительными заключениями согласующих органов и организаций – 28 (двадцать восемь) рабочих дней: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в уполномоченный орган – 2 (два) рабочих дня;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уполномоченного органа: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акт выбора земельного участка с ситуационной схемой размещения земельного участка (далее – ситуационная схема) – 7 (семь) рабочих дней;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направляет на согласование акт выбора земельного участка с ситуационной схемой одновременно всем заинтересованным государственным органам, соответствующим службам и Государственную корпорацию для подготовки соответствующего заключения о возможности предоставления земельного участка по заявленному целевому назначению – 13 (тринадцать) рабочих дней; 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представляет окончательный акт выбора земельного участка руководителю уполномоченного органа на утверждение либо мотивированный ответ об отказе в оказании государственной услуги – 2 (два) рабочих дня; 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рассматривает и подписывает окончательный акт выбора земельного участка с ситуационной схемой, либо мотивированный ответ об отказе в оказании государственной услуги – 1 (один) рабочий день;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направляет в Государственную корпорацию окончательный акт выбора земельного участка с ситуационной схемой и счет (смету) на изготовление земельно-кадастрового плана, предоставленный в Государственной корпорацией для согласования с услугополучателем, либо мотивированный ответ об отказе в оказании государственной услуги – 1 (один) рабочий день;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расписку о приеме подписанного акта выбора земельного участка, а также сообщает заявителю о возможности получения информации по контактным данным, указанным в выданной расписке, и осуществляет передачу согласованного услугополучателем окончательного акта выбора земельного участка и платежного документа (квитанция) об оплате услуг за изготовление земельно-кадастрового плана в Государственную корпорацию, либо мотивированный ответ об отказе в оказании государственной услуги – 15 (пятнадцать) минут.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случае оплаты изготавливает земельно-кадастровый план и направляет его в уполномоченный орган по земельным отношениям – 10 (десять) рабочих дней;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уполномоченного органа по земельным отношениям рассматривает, утверждает земельно-кадастровый план и определяет ответственного исполнителя – 2 (два) рабочих дня;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по земельным отношениям подготавливает результат оказания государственной услуги и направляет руководителю услугодателя – 3 (три) рабочих дня;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рассматривает и подписывает результат оказания государственной услуги, направляет копию результата оказания государственной услуги в уполномоченный орган по земельным отношениям для подготовки договора временного землепользования – 1 (один) рабочий день; 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по земельным отношениям подготавливает и подписывает договор, направляет копию результат оказания государственной услуги, земельно-кадастровый план и договор в двух экземплярах для подписания услугополучателем в Государственную корпорацию – 1 (один) рабочий день;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работник Государственной корпорации осуществляет выдачу документов и подписывает услугополучателем договор временного землепользования в двух экземплярах – 3 (три) рабочих дня. </w:t>
      </w:r>
    </w:p>
    <w:bookmarkEnd w:id="107"/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заявления.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 Казахстан.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интегрированную информационную систему для Центров обслуживания населения (далее - ИИС ЦОН), выдает услугополучателю расписку о приеме соответствующих документов - 5 (пять) минут;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выдает результат оказания государственных услуг при предъявлении удостоверения личности (либо его представителю по документу, подтверждающему полномочия) - 15 (пятнадцать) минут.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действий услугодателя и услугополучателя при оказании государственной услуги через портал: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 посредством индивидуального идентификационного номера.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Формируется сообщение о подтверждении данных услугополучателя и выборе услуги, в случае имеющихся нарушений в данных услугополучателя формируется сообщение об отказе в оказании государственной услуги.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запроса, прикрепление документов, указанных в пункте 5 настоящего Регламента и выбор ЭЦП услугополучателя для удостоверения (подписания) запроса и ее подтверждения подлинности.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подтверждения подлинности ЭЦП услугополучателя формируется сообщение об отказе.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удостоверяет (подписывает) электронный запрос об оказании электронной государственной услуги посредством ЭЦП;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на портал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направляет в "личный кабинет" услугополучателя результат оказания государственной услуги в форме электронного документа.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9"/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Адреса мест оказания государственной услуги размещены на: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Контактные телефоны справочных служб по вопросам оказания государственных услуг: 1414, 8 800 080 7777.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объекта в черте населенного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пункта"</w:t>
            </w:r>
          </w:p>
        </w:tc>
      </w:tr>
    </w:tbl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"Предоставление земельного участка для строительства объекта в черте населенного пункта"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63"/>
        <w:gridCol w:w="1540"/>
        <w:gridCol w:w="4258"/>
        <w:gridCol w:w="4730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сельских округов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Рассвет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Новомихайловка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Акбулак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Амангельды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строительства объекта в черте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пункта"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объекта в черте населенного пункта"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 (двадцать восемь) рабочих дней: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портал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изготовление акта выбора земельного участка, с положительными заключениями согласующих органов и организаций – 28 (двадцать восемь) рабочих дней: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при согласовании окончательного акта выбора и оплате за услуги земельно-кадастровых работ услугополучателем – вынесение решения о предоставлении права землепользования на земельный участок – 22 (двадцать два) рабочих дня: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