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17c3" w14:textId="1b61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20 декабря 2018 года № 34/189-VI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27 июня 2019 года № 43/226-VI. Зарегистрировано Департаментом юстиции Туркестанской области 9 июля 2019 года № 5127.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38/405-VI "О внесении изменений и дополнения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№ 5089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20 декабря 2018 года № 34/189-VI "О районном бюджете на 2019-2021 годы" (зарегистрировано в Реестре государственной регистрации нормативных правовых актов за № 4865, опубликовано 4 января 2019 года в газете "Толеби туы" и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Толебийского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20 185 102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1 577 961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18 554 571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20 195 141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7 575: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- 17 614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17 614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13 814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общей суммы поступления индивидуального подоходного налога с доходов, облагаемых у источника выплаты 55 процентов и социального налога в размере 50 процентов в областной бюджет.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43/226-VI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368"/>
        <w:gridCol w:w="744"/>
        <w:gridCol w:w="8"/>
        <w:gridCol w:w="1022"/>
        <w:gridCol w:w="1022"/>
        <w:gridCol w:w="6017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20185102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1577961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670424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18554571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18554571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сироту и ребенка (детей), оставшегося без попечения родителей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бюджета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43/226-VI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34/189-VI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95"/>
        <w:gridCol w:w="1869"/>
        <w:gridCol w:w="1869"/>
        <w:gridCol w:w="4336"/>
        <w:gridCol w:w="38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2869603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1000443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обьектов начального, основного среднего и общего среднего образования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 приобретение инженерно-коммуникационной инфраструктуры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1692396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1155418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519731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