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8629" w14:textId="16c8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Акбиик от 27 марта 2019 года № 10 "О присвоении наименований безымянной улицам населенных пунктов в сельском округе Акбиик"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Акбиикского сельского округа акимата Тюлькубасского района Туркестанской области от 7 ноября 2019 года № 46. Зарегистрировано Департаментом юстиции Туркестанской области 13 ноября 2019 года № 5241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аким Акбиикского сельского округа акимата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текст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Акбиик от 27 марта 2019 года № 10 "О присвоении наименований безымянной улицам населенных пунктов в сельском округе Акбиик" (зарегистрировано в Реестре государственной регистрации нормативных правовых актов за № 4950 опубликовано в эталонном контрольном банке нормативных правовых актов Республики Казахстан в электронном виде 3 апреля 2019 года):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"безымянной" заменить словом "безымянным";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безымянным улицам населенных пунктов Акбиикского сельского округа следующие наименования: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населенном пункте Кулан Акбиикского сельского округа – наименование Еңбек;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населенном пункте Кулан Акбиикского сельского округа – наименование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населенном пункте Кулан Акбиикского сельского округа – наименование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населенном пункте Акбиик Акбиикского сельского округа – наименование Ақниет."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"Государственному учреждению "Аппарат акима сельского округа Акбиик Тюлькубасского района" заменить словами "Коммунальному государственному учреждению "Аппарат акима Акбиикского сельского округа акимата Тюлькубасского района";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после слова "ведения" исключить знак препинания ".".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Акбиикского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Акбиикского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