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815b" w14:textId="c23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2018 года № 28-2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6 июня 2019 года № 33-5. Зарегистрировано Департаментом юстиции Западно-Казахстанской области 7 июня 2019 года № 5707.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9 882 238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1 023 064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4 666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8 488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8 846 020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9 975 386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191 470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242 400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20 000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20 000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–242 400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 – 113 148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июня 2019 года № 33-5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9 882 238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250 935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8 846 020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2"/>
        <w:gridCol w:w="1042"/>
        <w:gridCol w:w="6132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9 975 386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4 331 772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4 215 316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3 942 340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1 267 019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Программы развития продуктивной занятости и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1 062 974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-304 618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