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7ad" w14:textId="8587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2018 года №22-2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 октября 2019 года № 30-1. Зарегистрировано Департаментом юстиции Западно-Казахстанской области 8 октября 2019 года № 5809.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№5483,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4 571 500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5 030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4 309 696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4 612 376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- 85 815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2019 года №30-1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№22-2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760"/>
        <w:gridCol w:w="5128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4 571 500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4 309 696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4 309 696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8"/>
        <w:gridCol w:w="1158"/>
        <w:gridCol w:w="5594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4 612 376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2 126 299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1 909 451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