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d95b" w14:textId="b13d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Нур-Султана от 28 января 2020 года № 01-2 "Об объявлении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Нур-Султана от 28 апреля 2020 года № 01-10. Зарегистрировано Департаментом юстиции города Нур-Султана 28 апреля 2020 года № 1264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 города Нур-Султан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Нур-Султан от 28 января 2020 года № 01-2 "Об объявлении чрезвычайной ситуации природного характера местного масштаба" (зарегистрировано в Реестре государственной регистрации нормативных правовых актов за № 1258, опубликовано в Эталонном контрольном банке нормативных правовых актов Республики Казахстан в электронном виде 28 января 2020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города Нур-Султан Қайсағалиева А.К.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