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088b" w14:textId="e870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2019 года № 49-318 "О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26 июня 2020 года № 57-358. Зарегистрировано Департаментом юстиции Акмолинской области 30 июня 2020 года № 7920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2020-2022 годы" от 24 декабря 2019 года № 49-318 (зарегистрировано в Реестре государственной регистрации нормативных правовых актов № 7631, опубликовано 16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2020-2022 годы, согласно приложениям 1, 2 и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9 094 160,3 тысяч тенге, в том числе:</w:t>
      </w:r>
    </w:p>
    <w:p>
      <w:pPr>
        <w:spacing w:after="0"/>
        <w:ind w:left="0"/>
        <w:jc w:val="both"/>
      </w:pPr>
      <w:r>
        <w:rPr>
          <w:rFonts w:ascii="Times New Roman"/>
          <w:b w:val="false"/>
          <w:i w:val="false"/>
          <w:color w:val="000000"/>
          <w:sz w:val="28"/>
        </w:rPr>
        <w:t>
      налоговые поступления – 2 392 616,0 тысяч тенге;</w:t>
      </w:r>
    </w:p>
    <w:p>
      <w:pPr>
        <w:spacing w:after="0"/>
        <w:ind w:left="0"/>
        <w:jc w:val="both"/>
      </w:pPr>
      <w:r>
        <w:rPr>
          <w:rFonts w:ascii="Times New Roman"/>
          <w:b w:val="false"/>
          <w:i w:val="false"/>
          <w:color w:val="000000"/>
          <w:sz w:val="28"/>
        </w:rPr>
        <w:t>
      неналоговые поступления – 23 664,0 тысячи тенге;</w:t>
      </w:r>
    </w:p>
    <w:p>
      <w:pPr>
        <w:spacing w:after="0"/>
        <w:ind w:left="0"/>
        <w:jc w:val="both"/>
      </w:pPr>
      <w:r>
        <w:rPr>
          <w:rFonts w:ascii="Times New Roman"/>
          <w:b w:val="false"/>
          <w:i w:val="false"/>
          <w:color w:val="000000"/>
          <w:sz w:val="28"/>
        </w:rPr>
        <w:t>
      поступления от продажи основного капитала – 42 209,0 тысяч тенге;</w:t>
      </w:r>
    </w:p>
    <w:p>
      <w:pPr>
        <w:spacing w:after="0"/>
        <w:ind w:left="0"/>
        <w:jc w:val="both"/>
      </w:pPr>
      <w:r>
        <w:rPr>
          <w:rFonts w:ascii="Times New Roman"/>
          <w:b w:val="false"/>
          <w:i w:val="false"/>
          <w:color w:val="000000"/>
          <w:sz w:val="28"/>
        </w:rPr>
        <w:t>
      поступления трансфертов – 6 635 671,3 тысяча тенге;</w:t>
      </w:r>
    </w:p>
    <w:p>
      <w:pPr>
        <w:spacing w:after="0"/>
        <w:ind w:left="0"/>
        <w:jc w:val="both"/>
      </w:pPr>
      <w:r>
        <w:rPr>
          <w:rFonts w:ascii="Times New Roman"/>
          <w:b w:val="false"/>
          <w:i w:val="false"/>
          <w:color w:val="000000"/>
          <w:sz w:val="28"/>
        </w:rPr>
        <w:t>
      2) затраты – 9 102 997,5 тысяч тенге;</w:t>
      </w:r>
    </w:p>
    <w:p>
      <w:pPr>
        <w:spacing w:after="0"/>
        <w:ind w:left="0"/>
        <w:jc w:val="both"/>
      </w:pPr>
      <w:r>
        <w:rPr>
          <w:rFonts w:ascii="Times New Roman"/>
          <w:b w:val="false"/>
          <w:i w:val="false"/>
          <w:color w:val="000000"/>
          <w:sz w:val="28"/>
        </w:rPr>
        <w:t>
      3) чистое бюджетное кредитование – 850 677,6 тысяч тенге, в том числе:</w:t>
      </w:r>
    </w:p>
    <w:p>
      <w:pPr>
        <w:spacing w:after="0"/>
        <w:ind w:left="0"/>
        <w:jc w:val="both"/>
      </w:pPr>
      <w:r>
        <w:rPr>
          <w:rFonts w:ascii="Times New Roman"/>
          <w:b w:val="false"/>
          <w:i w:val="false"/>
          <w:color w:val="000000"/>
          <w:sz w:val="28"/>
        </w:rPr>
        <w:t>
      бюджетные кредиты – 905 189,6 тысяч тенге;</w:t>
      </w:r>
    </w:p>
    <w:p>
      <w:pPr>
        <w:spacing w:after="0"/>
        <w:ind w:left="0"/>
        <w:jc w:val="both"/>
      </w:pPr>
      <w:r>
        <w:rPr>
          <w:rFonts w:ascii="Times New Roman"/>
          <w:b w:val="false"/>
          <w:i w:val="false"/>
          <w:color w:val="000000"/>
          <w:sz w:val="28"/>
        </w:rPr>
        <w:t>
      погашение бюджетных кредитов – 54 512,0 тысячи тенге;</w:t>
      </w:r>
    </w:p>
    <w:p>
      <w:pPr>
        <w:spacing w:after="0"/>
        <w:ind w:left="0"/>
        <w:jc w:val="both"/>
      </w:pPr>
      <w:r>
        <w:rPr>
          <w:rFonts w:ascii="Times New Roman"/>
          <w:b w:val="false"/>
          <w:i w:val="false"/>
          <w:color w:val="000000"/>
          <w:sz w:val="28"/>
        </w:rPr>
        <w:t>
      4) сальдо по операциям с финансовыми активами – - 2 251,0 тысяча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2 251,0 тысяча тенге;</w:t>
      </w:r>
    </w:p>
    <w:p>
      <w:pPr>
        <w:spacing w:after="0"/>
        <w:ind w:left="0"/>
        <w:jc w:val="both"/>
      </w:pPr>
      <w:r>
        <w:rPr>
          <w:rFonts w:ascii="Times New Roman"/>
          <w:b w:val="false"/>
          <w:i w:val="false"/>
          <w:color w:val="000000"/>
          <w:sz w:val="28"/>
        </w:rPr>
        <w:t>
      5) дефицит (профицит) бюджета – - 857 263,8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857 263,8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Утвердить резерв местного исполнительного органа района на 2020 год в сумме 80 644,0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Зерендинского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26 июня</w:t>
            </w:r>
            <w:r>
              <w:br/>
            </w:r>
            <w:r>
              <w:rPr>
                <w:rFonts w:ascii="Times New Roman"/>
                <w:b w:val="false"/>
                <w:i w:val="false"/>
                <w:color w:val="000000"/>
                <w:sz w:val="20"/>
              </w:rPr>
              <w:t>2020 года № 57-358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p>
      <w:pPr>
        <w:spacing w:after="0"/>
        <w:ind w:left="0"/>
        <w:jc w:val="left"/>
      </w:pPr>
      <w:r>
        <w:rPr>
          <w:rFonts w:ascii="Times New Roman"/>
          <w:b/>
          <w:i w:val="false"/>
          <w:color w:val="000000"/>
        </w:rPr>
        <w:t xml:space="preserve"> Бюджет района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9094160,3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6635012,9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161636,3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6310525,1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6310523,1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5263762,1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442258,8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488770,6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529276,2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26 июня</w:t>
            </w:r>
            <w:r>
              <w:br/>
            </w:r>
            <w:r>
              <w:rPr>
                <w:rFonts w:ascii="Times New Roman"/>
                <w:b w:val="false"/>
                <w:i w:val="false"/>
                <w:color w:val="000000"/>
                <w:sz w:val="20"/>
              </w:rPr>
              <w:t>2020 года № 57-358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1"/>
        <w:gridCol w:w="1679"/>
      </w:tblGrid>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1896778,2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1896778,2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192672,2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77917,2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оказание услуг специалиста жестового языка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линий электроснабжения) к объектам индивидуального жилищного строительства в селе Акколь,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селе Садовое, Зерендинского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339871,0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и 2019 годах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26 июня</w:t>
            </w:r>
            <w:r>
              <w:br/>
            </w:r>
            <w:r>
              <w:rPr>
                <w:rFonts w:ascii="Times New Roman"/>
                <w:b w:val="false"/>
                <w:i w:val="false"/>
                <w:color w:val="000000"/>
                <w:sz w:val="20"/>
              </w:rPr>
              <w:t>2020 года № 57-358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1234933,7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1234933,7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Чаглинской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"Детский юношеский комплекс физкультурной подготовки "Жігер"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Троицкой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Зерендинской средней школы №2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окон Кызылсаянской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Кызылсаянской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Приреченской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Доломитовской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294642,8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системы водоснабжения и водоотведения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Конысбай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водопровода в селе Жанааул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Игилик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автомобильных дорог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въездной зоны от улицы Байтерек до улицы Советская в селе Шагалалы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районного значения "Конысбай-Гранитный" протяженностью 5 километров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автомобильных дорог улично-дорожной сети по адресу село Зеренда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улично-дорожной сети поселка Алексеевка Зерендинский 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94863,2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с асфальтобетонным покрытием внутрипоселковых дорог (4,6 километра) в селе Викторовка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 объектов культуры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районного Дома культуры Зерендинского района "Зрительный зал"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генплана с планом детальной планировки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многодетных матерей и детей из многодетных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единовременной материальной помощи к 75-летию Победы в Великой Отечественной войне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 Кызылсаянской средней школы в селе Кызылсая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внутренней системы отопления в здании Зерендинской средней школы № 1 в селе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внутренней системы отопления в здании Троицкой средней школы в селе Троицкое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оконных блоков в здании Кызылтанской средней школы в селе Кызылтан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районного Дома культуры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районного Дома культуры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"Зрительный зал" (кресла) в здании районного Дома культуры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"Зрительный зал" в здании районного Дома культуры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Коныcбайского сельского клуба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Кусепского сельского клуба в селе Оркен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Кызылтанского сельского клуба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461704,8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водопроводной сети села Павловка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по улице Заречная в селе Байтерек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водонапорной башни села Красный Кордон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Дороговка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Кызылтан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Бирлестик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Еликти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внутрипоселковых дорог по улицам Советская, Школьная, Привольная в станции Чаглинка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"Карауыл Канай-бия-Игилик-Жамантуз-Желтау"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протяженностью 7 километров в Зерендинском районе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районного значения "Сейфуллино-Караозек" протяженностью 14 километров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водопропускного сооружения на автомобильной дороге "Шагалалы-Приречное-Павловка"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водопропускного сооружения в селе Шагалалы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 асфальтовым покрытием внутрипоселковых дорог в селе Викторовка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74143,4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"Кокшетау-Атбасар"-Коктерек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протяженностью 8 километров "Кокшетау-Кишкенеколь-Бидайык-граница РФ (на Омск)"-Ортак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дома в селе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