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7872" w14:textId="5e77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сентября 2020 года № 6С-66/1. Зарегистрировано Департаментом юстиции Акмолинской области 5 октября 2020 года № 8058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15848007,1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2839130,0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12867432,1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19676957,8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- 3885110,7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3885110,7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LXVІ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15848007,1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12867432,1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12715848,6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19679657,8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7731487,8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7731360,5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5456837,5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860870,3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4386719,5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2629957,5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2592620,5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-3885110,7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12339694,5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8589883,6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3852270,2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1540462,9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529346,6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632424,1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Республике Казахстан и работодателям, оказывающим содействие в переселении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 технической базы для дома культуры села Окжетпес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840852,8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0-20 км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 Акмолинской области от пересечения с автодорогой Щучинск-Бурабай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средний ремонт автомобильной дороги "Щучинск-Николаевка" 0-62,8 (62,8)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740737,2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детальной планировки на площади 50 га в поселке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города Щучинска на площади 200 га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4737613,4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4417135,1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км)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С.Сейфуллина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Амангельды, Канай Би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Мичурина, Морозова, Уалиханова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Трудовая, Коммунистическая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имени Абылайхана" в селе Кызылагаш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№8 Д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экспертизы, реконструкция водопроводных сетей в селе Наурызбай батыра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пятиэтажного 60 квартирного жилого дома по адресу микрорайон "Заречный" 1-я линия, участок 101Б,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экспертизы проекта "Строительство пятиэтажного 50 квартирного жилого дома по адресу улица Канай Би (позиция №3), город Щучинск, Акмолинской области"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учреждения на праве хозяйственного ведения "Бурабай Су Арнасы"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учреждения на праве хозяйственного ведения "Бурабай Тазалык"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ограждения мусульманского и православного кладбища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3749810,9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1398659,5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1341125,2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650185,5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592651,2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