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51d7" w14:textId="9005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земель, поправочных коэффициентов к базовым ставкам платы за земельные участки, границы оценочных зон в городе Алга и сельских населенных пунктах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5 ноября 2020 года № 436. Зарегистрировано Департаментом юстиции Актюбинской области 18 ноября 2020 года № 7654.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земель, поправочные коэффициенты к базовым ставкам платы за земельные участки, границы оценочных зон в городе Алга и сельских населенных пунктах Алгинского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Алгинского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5 ноября 2020 года № 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Алга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38800" cy="962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962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города Алга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учетного квартала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02-037-001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02-037-010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массив в границах по улице Көкжар до пересечения с улицей Балдырған, по улице Балдырған до пересечения с улицей А.Молдагуловой, по улице А.Молдагуловой до пересечения с улицей С.Сейфуллина, по улице С.Сейфуллина до пересечения с улицей Кемер, далее по улице Кемер, включая территорию микрорайона №5, территорию ТОО "АКРОССПИЩЕПРОМ", а также территорию ГККП "Алгинский индустриально-технический колледж", от ГККП "Алгинский индустриально-технический колледж" до улицы Асау барак, по улице Асау барак до оврага, далее по южной границе кадастрового квартала 02-037-010 и от автодороги "Актобе-Атырау-РФ" до улицы Көкжар.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02-037-009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массив – жилой массив на западе улицы Асау Барақ до территории прохода линии газопровода.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02-037-001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в границах по улице Кемер до пересечения с улицей С.Сейфиллина, по улице С.Сейфиллина до пересечения с улицей А.Молдагуловой, по улице А.Молдагуловой до пересечения с улицей Балдырған, по улице Балдырған до пересечения с улицей Көкжар, далее по улице Көкжар и по улице Байтақ, включая территорию жилых домов, расположенных на северо-востоке улицы Көкжар.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1,75/1,5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02-037-006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 и железнодорожного вокзала города Алга.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02-037-005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на северо-востоке от железной дороги в кадастровом квартале 02-037-005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02-037-005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02-037-001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промзоны и южной части бывшего химического завода (расположены предприятия – ТОО "Актобе дриллинг сервис", ИП"Джармухамбетова", ТОО "Нитрохим", КГП "Алга Жылу" на праве хозяйственного ведения при ГУ "Алгинский районный отдел жилищно-коммунального хозяйства, пассажирского транспорта и автомобильных дорог") учетного квартала 02-037-001 и 02-037-005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02-037-009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земель прохода линии газопровода и земель под ИЖС.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02-037-001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02-037-005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02-037-009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02-037-003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территории данной зоны относятся земли резерва (пастбищные земли, используемые населением города для пастьбы скота; земли бывшего химического завода; земли ГУ "Актюбинское лесное хозяйство", земли садоводческих коллективов и огородов, земли индустриальной зоны)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02-037-009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02-037-005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отстойников и шлаконакопителей бывшего химического завода имени 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- индивидуальный 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ИЖС - индивидуальное жилищное 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- государственное коммунальное казенное предприятиеКГП - коммунальное государственное предприятие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5 ноября 2020 года № 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Бестамакского сельского округа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Бестамакского сельского округа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Бестамак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1,6/1,5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1,0/1,0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Бескоспа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5 ноября 2020 года № 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Бескоспинского сельского округа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40400" cy="1016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10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Бескоспинского сельского округа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 Кокиулы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1,7/1,5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Есет батыр Кокиулы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1,0/1,0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Кызылту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Алгинского районного маслихата от 5 ноября 2020 года № 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Каракудыкского сельского округа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990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Каракудыкского сельского округа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1,9/1,5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1,3/1,3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1,4/1,4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Тиккайын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1,4/1,4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Каракудык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Коктогай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Тиккайын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Алгинского районного маслихата от 5 ноября 2020 года № 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Сарыхобдинского сельского округа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1008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1008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Сарыхобдинского сельского округа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1,8/1,5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Болгарка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1,6/1,5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Сарыхобда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Болгарка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Алгинского районного маслихата от 5 ноября 2020 года № 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земельТокмансайского сельского округа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944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Токмансайского сельского округа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1,6/1,5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Токмансай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1,0/1,0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Токмансай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Алгинского районного маслихата от 5 ноября 2020 года № 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Карабулакского сельского округа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Карабулакского сельского округа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1,8/1,5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1,2/1,2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Алгинского районного маслихата от 5 ноября 2020 года № 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Карагашского сельского округа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0" cy="965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96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Карагашского сельского округа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1,8/1,5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Самбай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Нурбулак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Алгинского районного маслихата от 5 ноября 2020 года № 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земельТамдинского сельского округа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866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Тамдинского сельского округа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Тамды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Еркинкуш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1,3/1,3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Еркинкуш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1,3/1,3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Алгинского районного маслихата от 5 ноября 2020 года № 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Акайского сельского округа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965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96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Акайского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1,8/1,5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1,4/1,4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Кольтабан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Алгинского районного маслихата от 5 ноября 2020 года № 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Карахобдинского сельского округа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957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957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Карахобдинского сельского округа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1,9/1,5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1,6/1,5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1,3/1,3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Карахобда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Кумсай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Ерназар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Алгинского районного маслихата от 5 ноября 2020 года № 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Маржанбулакского сельского округа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Маржанбулакского сельского округа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1,3/1,3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1,1/1,1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1,5/1,5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1,1/1,1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1,0/1,0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Маржанбулак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Маржанбулак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Кайындысай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Кайындысай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Алгинского районного маслихата от 5 ноября 2020 года № 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Ушкудыкского сельского округа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Ушкудыкского сельского округа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1,3/1,3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1,3/1,3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Жеруйык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1,2/1,2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Жеруйык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1,1/1,1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Ушкудык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Аксазды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02-022-003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Жеруйык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