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f831" w14:textId="0faf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2 сентября 2020 года № 11. Зарегистрировано Департаментом юстиции Актюбинской области 4 сентября 2020 года № 7399. Утратило силу решением акима Шетиргизского сельского округа Шалкарского района Актюбинской области от 18 ноября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24 августа 2020 года № 16-8/91,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"Елеукен" расположенного в Шетиргизском сельском округе,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