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b84f" w14:textId="e5fb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Шетиргизского сельского округа Шалкарского района Актюбинской области от 7 октября 2020 года № 12. Зарегистрировано Департаментом юстиции Актюбинской области 7 октября 2020 года № 7518. Утратило силу решением акима Шетиргизского сельского округа Шалкарского района Актюбинской области от 31 декабря 2020 года №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Шетиргизского сельского округа Шалкарского района Актюбинской области от 31.12.2020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Шалкарской районной территориальной инспекции Комитета ветеринарного контроля и надзора Министерства сельского хозяйства Республики Казахстан от 01 октября 2020 года № 16-8/107, аким Шетиргизского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"Әбдіраш" расположенного в Шетиргизском сельском округе, в связи с выявлением заболевания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Шетиргизского сельского округа Шалкарского района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Шалкарского района,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Шетиргизского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Табынбеков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