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2cbc0" w14:textId="a42cb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акима Бершугирского сельского округа от 18 мая 2009 года № 3 "Көшелерге атау беру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Бершугирского сельского округа Шалкарского района Актюбинской области от 27 февраля 2020 года № 9. Зарегистрировано Департаментом юстиции Актюбинской области 28 февраля 2020 года № 6834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на основании совместного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11 декабря 2019 года № 490 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Актюбинской области от 11 декабря 2019 года № 479 "Об упразднении некоторых населенных пунктов Алгинского, Иргизского, Мартукского, Мугалжарского и Шалкарского районов Актюбинской области", зарегистрированного в Реестре государственной регистрации нормативных правовых актов за № 6570, аким Бершугирского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акима Бершугирского сельского округа от 18 мая 2009 года № 3 на казахском языке "Көшелерге атау беру туралы" (зарегистрированное в Реестре государственной регистрации нормативных правовых актов за № 3-13-112, опубликованное 17 июня 2009 года в газете "Шалқар") следующие изменения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реквизитах и по всему тексту указанного решения слово "Біршоғыр" заменить словом "Бершүгір";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дополнить подпунктом 5)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"Қарабұлақ" көшесі.";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исключить.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Бершугирского сельского округа Шалкарского района Актюбинской области" в установленном законодательном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Шалкарского района, после его официального опубликования.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Бершугирского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Жұбаназар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