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9c1c" w14:textId="9259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2020 года № 58-1 "О бюджетах сельских округов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20 апреля 2020 года № 61-1. Зарегистрировано Департаментом юстиции Алматинской области 23 апреля 2020 года № 5487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2020-2022 годы" от 9 января 2020 года № 58-1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521 322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109 385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411 937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395 329 тысяч тенге;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16 608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521 428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106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72 901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8 052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64 849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43 031 тысяча тенге; 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21 818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72 910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2020-2022 годы, согласно приложениям 7, 8 и 9 к настоящему решению соответственно, в том числе на 2020 год в следующих объемах: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114 658 тысяч тенге, в том числе: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103 381 тысяча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88 500 тысяч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14 881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114 674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2020-2022 годы, согласно приложениям 10, 11 и 12 к настоящему решению соответственно, в том числе на 2020 год в следующих объемах: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88 158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5 812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82 346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57 340 тысяч тенге; 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25 006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88 190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тысячи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54 269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10 297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43 972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29 437 тысяч тенге; 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14 535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54 678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2020-2022 годы, согласно приложениям 16, 17 и 18 к настоящему решению соответственно, в том числе на 2020 год в следующих объемах: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54 547 тысяч тенге, в том числе: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4 183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50 364 тысячи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28 717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21 647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54 568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тысяча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тысяча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2020-2022 годы, согласно приложениям 19, 20 и 21 к настоящему решению соответственно, в том числе на 2020 год в следующих объемах: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74 753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10 749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64 004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50 327 тысяч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13 677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74 777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Айнабулакского сельского округа на 2020-2022 годы, согласно приложениям 22, 23 и 24 к настоящему решению соответственно, в том числе на 2020 год в следующих объемах: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45 905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1 815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44 090 тысяч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24 602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19 488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45 905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Каблисанского сельского округа на 2020-2022 годы, согласно приложениям 25, 26 и 27 к настоящему решению соответственно, в том числе на 2020 год в следующих объемах: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26 223 тысячи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1 826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24 397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6 911 тысячи тенге;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17 486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26 223 тысячи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Мусабекского сельского округа на 2020-2022 годы, согласно приложениям 28, 29 и 30 к настоящему решению соответственно, в том числе на 2020 год в следующих объемах: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28 063 тысячи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2 725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25 338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3 788 тысяч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21 550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28 063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58-1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2020 года № 58-1</w:t>
            </w:r>
          </w:p>
        </w:tc>
      </w:tr>
    </w:tbl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58-1 </w:t>
            </w:r>
          </w:p>
        </w:tc>
      </w:tr>
    </w:tbl>
    <w:bookmarkStart w:name="z1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1204"/>
        <w:gridCol w:w="264"/>
        <w:gridCol w:w="1869"/>
        <w:gridCol w:w="1204"/>
        <w:gridCol w:w="5180"/>
        <w:gridCol w:w="2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</w:t>
            </w:r>
          </w:p>
        </w:tc>
      </w:tr>
    </w:tbl>
    <w:bookmarkStart w:name="z20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№ 58-1</w:t>
            </w:r>
          </w:p>
        </w:tc>
      </w:tr>
    </w:tbl>
    <w:bookmarkStart w:name="z24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</w:t>
            </w:r>
          </w:p>
        </w:tc>
      </w:tr>
    </w:tbl>
    <w:bookmarkStart w:name="z2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</w:t>
            </w:r>
          </w:p>
        </w:tc>
      </w:tr>
    </w:tbl>
    <w:bookmarkStart w:name="z28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8237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</w:t>
            </w:r>
          </w:p>
        </w:tc>
      </w:tr>
    </w:tbl>
    <w:bookmarkStart w:name="z3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2020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8237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</w:t>
            </w:r>
          </w:p>
        </w:tc>
      </w:tr>
    </w:tbl>
    <w:bookmarkStart w:name="z3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2020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8237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