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0741" w14:textId="6f20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290-54/8 "О бюджете сельского округа Косшынырау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413-72/10. Зарегистрировано Департаментом юстиции Кызылординской области 15 декабря 2020 года № 7930.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2020-2022 годы" (зарегистрировано в Реестре государственной регистрации нормативных правовых актов за № 7067, опубликовано в эталонном контрольном банке нормативных правовых актов Республики Казахстан 7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183 460,7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178 432,7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183 739,9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413-72/10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290-54/8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30"/>
        <w:gridCol w:w="1270"/>
        <w:gridCol w:w="5623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