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4636" w14:textId="d894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2020 года № 535. Зарегистрировано Департаментом юстиции Кызылординской области 29 декабря 2020 года № 7967.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21717364,4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1514259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28811,7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87581,8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20086711,9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22012839,9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139499,5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280032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140532,5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-434975 тысяч тенге;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434975 тысяч тенге;</w:t>
      </w:r>
    </w:p>
    <w:bookmarkEnd w:id="15"/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280032 тысяч тенге;</w:t>
      </w:r>
    </w:p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140702,3 тысяч тенге;</w:t>
      </w:r>
    </w:p>
    <w:bookmarkEnd w:id="17"/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295645,3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2021 год нормативы распределения доходов с районного бюджета в областной бюджет в нижеследующих размерах: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областной бюджет – 50 процентов, в районный бюджет – 50 процентов;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областной бюджет – 50 процентов, в районный бюджет – 50 процентов.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города, поселка, сельских округов в сумме 1242292 тысяч тенге, в том числе: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134366 тысяч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248444 тысяч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50360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61835 тысяч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Майлыбас 43279 тысяч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43010 тысяч тенге;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Бозкол 39925 тысяч тенге;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Алга 40235 тысяч тенге;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Арыкбалык 50637 тысяч тенге;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Коларык 47627 тысяч тенге;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Сарыкол 42811 тысяч тенге;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Муратбаев 49509 тысяч тенге;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Кумжиек 52572 тысяч тенге;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Карашенгел 51659 тысяч тенге;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Басыкара 52677 тысяч тенге;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Уркендеу 48418 тысяч тенге;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Тасарык 46442 тысяч тенге;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31886 тысяч тенге;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Акжона 32904 тысяч тенге;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Шакен 38171 тысяч тенге;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Сарбулак 35525 тысяч тенге;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2021 год предусмотрены нижеследующие целевые текущие трансферты бюджету района: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 26298 тысяч тенге;</w:t>
      </w:r>
    </w:p>
    <w:bookmarkEnd w:id="45"/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инвалидов в Республике Казахстан 3215 тысяч тенге;</w:t>
      </w:r>
    </w:p>
    <w:bookmarkEnd w:id="46"/>
    <w:bookmarkStart w:name="z1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действие Закона Республики Казахстан от 6 мая 2020 года "О ветеранах" 43400 тысяч тенге;</w:t>
      </w:r>
    </w:p>
    <w:bookmarkEnd w:id="47"/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для обучения студентов из числа семей социально-уязвимых слоев населения по востребованным в регионе специальностям 20901 тысяч тенге;</w:t>
      </w:r>
    </w:p>
    <w:bookmarkEnd w:id="48"/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для больных туберкулезом, находящихся на поддерживающей фазе лечения 25134 тысяч тенге;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автомобильной дороги 1480121 тысяч тенге;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гражданам, участвовавшим в ликвидации аварии на Чернобыльской атомной электростанции 2334 тысяч тенге;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единовременную социальную помощь лицам с инвалидностью, пострадавшим вследствие ядерных испытаний на Семипалатинском испытательном ядерном полигоне 700 тысяч тенге;</w:t>
      </w:r>
    </w:p>
    <w:bookmarkEnd w:id="52"/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жилья коммунального жилищного фонда для социально уязвимых слоев населения и (или) малообеспеченных многодетных семей 105137 тысяч тенге;</w:t>
      </w:r>
    </w:p>
    <w:bookmarkEnd w:id="53"/>
    <w:bookmarkStart w:name="z1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территории памятника Жалантос бахадур в поселке Айтеке би 103011,5 тысяч тенге;</w:t>
      </w:r>
    </w:p>
    <w:bookmarkEnd w:id="54"/>
    <w:bookmarkStart w:name="z1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документацию водных установок 10339 тысяч тенге;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благоустройство автоматизированной электронной экзаменационной площадки в поселке Айтеке би 5000 тысяч тенге;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фонд оплаты труда политических и административных государственных служащих 130898 тысяч тенге;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оплату услуг индивидуальных помощников, предоставляющих услуги инвалидам І группы 25038 тысяч тенге;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водоснабжение, разработку проектно-сметной документации с проведением государственной экспертизы проектов капитального ремонта зданий и благоустройства территорий отдела пограничных постов 15000 тысяч тенге;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компенсацию потерь в связи с невыполнением годового прогноза поступлений доходов бюджета района 50000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Казалинского районного маслихата Кызылординской области от 16.06.2021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27.08.2021 № 90; 26.10.2021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2021 год предусмотрены нижеследующие целевые трансферты на развитие бюджету района: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 467 тысяч тенге;</w:t>
      </w:r>
    </w:p>
    <w:bookmarkEnd w:id="62"/>
    <w:bookmarkStart w:name="z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транспортной инфраструктуры 155521 тысяч тенге;</w:t>
      </w:r>
    </w:p>
    <w:bookmarkEnd w:id="63"/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газотранспортной системы 135260 тысяч тенге;</w:t>
      </w:r>
    </w:p>
    <w:bookmarkEnd w:id="64"/>
    <w:bookmarkStart w:name="z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теплоэнергетической системы 8488,2 тысяч тенге;</w:t>
      </w:r>
    </w:p>
    <w:bookmarkEnd w:id="65"/>
    <w:bookmarkStart w:name="z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проектирование, развитие и (или) обустройство инженерно-коммуникационной инфраструктуры 73183,2 тысяч тенге;</w:t>
      </w:r>
    </w:p>
    <w:bookmarkEnd w:id="66"/>
    <w:bookmarkStart w:name="z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объектов общественного порядка и безопасности 1755,1 тысяч тенге;</w:t>
      </w:r>
    </w:p>
    <w:bookmarkEnd w:id="67"/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клуба на 100 мест в населенном пункте Каукей Казалинского района 100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Казалинского районного маслихата Кызылординской области от 16.06.2021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2021 год за счет средств республиканского бюджета предусмотрены нижеследующие целевые текущие трансферты бюджету района:</w:t>
      </w:r>
    </w:p>
    <w:bookmarkEnd w:id="69"/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78800 тысяч тенге;</w:t>
      </w:r>
    </w:p>
    <w:bookmarkEnd w:id="70"/>
    <w:bookmarkStart w:name="z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 14722 тысяч тенге;</w:t>
      </w:r>
    </w:p>
    <w:bookmarkEnd w:id="71"/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14608 тысяч тенге;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645081 тысяч тенге;</w:t>
      </w:r>
    </w:p>
    <w:bookmarkEnd w:id="73"/>
    <w:bookmarkStart w:name="z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установление доплат к заработной плате работников, предоставляющих специальные услуги в государственных организациях социальной защиты населения 102503 тысяч тенге;</w:t>
      </w:r>
    </w:p>
    <w:bookmarkEnd w:id="74"/>
    <w:bookmarkStart w:name="z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71164 тысяч тенге;</w:t>
      </w:r>
    </w:p>
    <w:bookmarkEnd w:id="75"/>
    <w:bookmarkStart w:name="z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жилья коммунального жилищного фонда для социально уязвимых слоев населения и (или) малообеспеченных многодетных семей 294000 тысяч тенге;</w:t>
      </w:r>
    </w:p>
    <w:bookmarkEnd w:id="76"/>
    <w:bookmarkStart w:name="z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медицинских работников государственных организаций в сфере физической культуры и спорта 1181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Казалинского районного маслихата Кызылординской области от 24.02.2021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2021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78"/>
    <w:bookmarkStart w:name="z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газотранспортной системы 547982 тысяч тенге;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транспортной инфраструктуры 763017 тысяч тенге;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"Ауыл-Ел бесиги" 572617 тысяч тенге;</w:t>
      </w:r>
    </w:p>
    <w:bookmarkEnd w:id="81"/>
    <w:bookmarkStart w:name="z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и водоотведения в сельских населенных пунктах 179472 тысяч тенге;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и (или) обустройство инженерно-коммуникационной инфраструктуры 58932 тысяч тенге;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Казалинского районного маслихата Кызылординской области от 24.02.2021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16.06.2021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2021 год за счет средств республиканского бюджета предусмотрены нижеследующие кредиты бюджету района:</w:t>
      </w:r>
    </w:p>
    <w:bookmarkEnd w:id="84"/>
    <w:bookmarkStart w:name="z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 280032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решением Казалинского районного маслихата Кызылординской области от 24.02.2021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текущих трансфертов бюджетам города, сельских округов на 2021 год за счет средств районного бюджета определяется на основании постановления акимата района:</w:t>
      </w:r>
    </w:p>
    <w:bookmarkEnd w:id="86"/>
    <w:bookmarkStart w:name="z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аппарата акима;</w:t>
      </w:r>
    </w:p>
    <w:bookmarkEnd w:id="87"/>
    <w:bookmarkStart w:name="z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помощь;</w:t>
      </w:r>
    </w:p>
    <w:bookmarkEnd w:id="88"/>
    <w:bookmarkStart w:name="z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сферу культуры;</w:t>
      </w:r>
    </w:p>
    <w:bookmarkEnd w:id="89"/>
    <w:bookmarkStart w:name="z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благоустройство, на освещение;</w:t>
      </w:r>
    </w:p>
    <w:bookmarkEnd w:id="90"/>
    <w:bookmarkStart w:name="z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транспортной инфраструктуры.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решением Казалинского районного маслихата Кызылординской области от 24.02.2021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2021 год в размере 30959 тысяч тенге.</w:t>
      </w:r>
    </w:p>
    <w:bookmarkEnd w:id="92"/>
    <w:bookmarkStart w:name="z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2021 год возврат трансфертов из районного бюджета в областной бюджет 52760 тысяч тенге.</w:t>
      </w:r>
    </w:p>
    <w:bookmarkEnd w:id="93"/>
    <w:bookmarkStart w:name="z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связи с переходом финансирования образовательных учреждений в рамках вертикального управления из районного бюджета полностью на областной уровень возврат 11892641 тысяч тенге в областной бюджет.</w:t>
      </w:r>
    </w:p>
    <w:bookmarkEnd w:id="94"/>
    <w:bookmarkStart w:name="z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местных бюджетных программ развития и формирования уставного капитала или увеличение уставного капитала юридических лиц районного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 и подлежит официальному опубликованию.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LXХ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535</w:t>
            </w:r>
          </w:p>
        </w:tc>
      </w:tr>
    </w:tbl>
    <w:bookmarkStart w:name="z13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535</w:t>
            </w:r>
          </w:p>
        </w:tc>
      </w:tr>
    </w:tbl>
    <w:bookmarkStart w:name="z9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535</w:t>
            </w:r>
          </w:p>
        </w:tc>
      </w:tr>
    </w:tbl>
    <w:bookmarkStart w:name="z9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535</w:t>
            </w:r>
          </w:p>
        </w:tc>
      </w:tr>
    </w:tbl>
    <w:bookmarkStart w:name="z14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2021 год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16.06.2021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 .01.2021).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