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05b6" w14:textId="6d30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28 июля 2020 года № 1293. Зарегистрировано Департаментом юстиции Мангистауской области 3 августа 2020 года № 4264.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 постановления акимата города Актау Мангистауской 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 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Актау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Актау Мангистауской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11-07/1349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в городе Актау,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 в редакции постановления акимата города Актау Мангистауской 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 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города Актау Мангистауской области от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города Актау Мангистауской области от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города Актау Мангистауской области от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города Актау Мангистауской области от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города Актау Мангистауской области от 06.03.2024 </w:t>
      </w:r>
      <w:r>
        <w:rPr>
          <w:rFonts w:ascii="Times New Roman"/>
          <w:b w:val="false"/>
          <w:i w:val="false"/>
          <w:color w:val="00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"Актауский городской отдел развития предпринимательства и промышленности" (Б. Сапа)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Актау Гусману 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1293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размещения нестационарных торговых объектов в городе Актау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 города Актау Мангистауской области от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правая сторона дома 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"Арман", "Аруна"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3Б микрорайон, напротив бизнес центра "Хаким"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"Автобар"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правая сторона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"Свежий продукт"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левая сторона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"Ақниет", "888"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напротив букмекерского центра "Profit", расположенного в здании № 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"Алижан"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левая сторона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левая сторона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"Кристина", "Каспий"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напротив торгового центра "Волна"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"Altyn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правая сторона дома № 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"West"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напротив дома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правая сторона магазина "Томирис", расположенного в здании № 37/2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"Томирис"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правая сторона дома № 33/7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"Narsharab", "Caramel"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микрорайон, напротив дома №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"Fish truck"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напротив магазина "Sansei Auto", расположенного в здании № 1/28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"Мамедалы"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микрорайон, напротив магазина "Мағаш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микрорайон, напротив автогазозаправочной станции "LPG trade"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"Халва"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правая сторона дома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 бұлақ"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торгового центра "Бәйтерек"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"Altyn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кафе "Astana fast food"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"Astana fast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бизнес центра "Нурбек", расположенного в здании № 85/1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"Жібек"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 микрорайон, левая сторона магазина "Мағаш 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напротив бизнес центра "Diplomat"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"Мағаш нан"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микрорайон, правая сторона торгового дома "Тарлан", расположенного в здании № 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"Beluga"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 микрорайон, правая сторона магазина "Keramo Market", расположенного в здании №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"Мұнайшы"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микрорайон, правая сторона жилого комплекса "Bek Nur"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"Oral", "Кәусар"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Шығыс-2, левая сторона административного здания № 380/1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"Tan Food"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№4, вдоль дороги напротив здания химико-гидрометаллургического завода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для осуществления торговли плодоовощной и бахчевой продукцией в городе Актау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 города Актау Мангистауской области от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1293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торговли кукурузой, мороженным, безалкогольными напитками в городе Актау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акимата города Актау Мангистауской области от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1293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для осушествления торговли кукурузой, мороженным, безалкогольными напитками  в городе Актау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акимата города Актау Мангистауской области от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для осуществления торговли квасом в городе Актау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постановлением акимата города Актау Мангистауской области от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1293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размещения нестационарных торговых объектов для осушествления торговли квасом в городе Актау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постановлением акимата города Актау Мангистауской области от 06.03.2024 </w:t>
      </w:r>
      <w:r>
        <w:rPr>
          <w:rFonts w:ascii="Times New Roman"/>
          <w:b w:val="false"/>
          <w:i w:val="false"/>
          <w:color w:val="ff0000"/>
          <w:sz w:val="28"/>
        </w:rPr>
        <w:t>№ 11-07-626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