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6124" w14:textId="4fb6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16 февраля 2011 года № 86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23 октября 2020 года № 362. Зарегистрировано Департаментом юстиции Костанайской области 26 октября 2020 года № 9509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города Лисаковска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Совместно с Лисаковской городской избирательной комиссией (по согласованию)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Лисаковска "Об определении мест для размещения агитационных печатных материалов" от 16 февраля 2011 года № 86 (опубликовано 17 февраля 2011 года в газете "Лисаковская новь", зарегистрировано в Реестре государственной регистрации нормативных правовых актов за № 9-4-179)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Лисаковска"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Лисаковска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Лисаковска по экономическим вопросам.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Лисаковска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2"/>
        <w:gridCol w:w="1932"/>
        <w:gridCol w:w="8436"/>
      </w:tblGrid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у производственного здания № 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у жилого дома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у объекта коммунального обслуживания №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2: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у объекта торговли №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3: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у объекта торговли № 2 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у объекта торговли №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4: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у объекта торговли №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5: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у жилого дома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микрорайон 6: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у жилого дома №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у объекта торговли № 1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7: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у объекта общественной организации № 8 А</w:t>
            </w:r>
          </w:p>
          <w:bookmarkEnd w:id="8"/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Октябрьский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у здания государственного учреждения "Аппарат акима поселка Октябрьский",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у объекта торговли № 31 по улице Алматинская,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у объекта торговли № 62 В по улице Уральская</w:t>
            </w:r>
          </w:p>
          <w:bookmarkEnd w:id="9"/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Красногорское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объявлений у объекта торговли № 7/1 по улице Парковая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