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c53b" w14:textId="605c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села, сельских округов Федоровского района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20 января 2020 года № 400. Зарегистрировано Департаментом юстиции Костанайской области 21 января 2020 года № 8907.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Федоровский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Банновского сельского округа Федоровского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2020 год в следующих объемах:</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доходы – 50751,0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3881,0 тысяч тенге;</w:t>
      </w:r>
    </w:p>
    <w:bookmarkEnd w:id="3"/>
    <w:bookmarkStart w:name="z10" w:id="4"/>
    <w:p>
      <w:pPr>
        <w:spacing w:after="0"/>
        <w:ind w:left="0"/>
        <w:jc w:val="both"/>
      </w:pPr>
      <w:r>
        <w:rPr>
          <w:rFonts w:ascii="Times New Roman"/>
          <w:b w:val="false"/>
          <w:i w:val="false"/>
          <w:color w:val="000000"/>
          <w:sz w:val="28"/>
        </w:rPr>
        <w:t>
      неналоговым поступлениям – 170,0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5"/>
    <w:bookmarkStart w:name="z12" w:id="6"/>
    <w:p>
      <w:pPr>
        <w:spacing w:after="0"/>
        <w:ind w:left="0"/>
        <w:jc w:val="both"/>
      </w:pPr>
      <w:r>
        <w:rPr>
          <w:rFonts w:ascii="Times New Roman"/>
          <w:b w:val="false"/>
          <w:i w:val="false"/>
          <w:color w:val="000000"/>
          <w:sz w:val="28"/>
        </w:rPr>
        <w:t>
      поступлениям трансфертов – 46700,0 тысяч тенге;</w:t>
      </w:r>
    </w:p>
    <w:bookmarkEnd w:id="6"/>
    <w:bookmarkStart w:name="z13" w:id="7"/>
    <w:p>
      <w:pPr>
        <w:spacing w:after="0"/>
        <w:ind w:left="0"/>
        <w:jc w:val="both"/>
      </w:pPr>
      <w:r>
        <w:rPr>
          <w:rFonts w:ascii="Times New Roman"/>
          <w:b w:val="false"/>
          <w:i w:val="false"/>
          <w:color w:val="000000"/>
          <w:sz w:val="28"/>
        </w:rPr>
        <w:t>
      2) затраты – 52257,7 тысячи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0,0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0,0 тысяч тенге;</w:t>
      </w:r>
    </w:p>
    <w:bookmarkEnd w:id="10"/>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-1506,7 тысячи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1506,7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Учесть, что в бюджете Банновского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42321,0 тысяч тенге.</w:t>
      </w:r>
    </w:p>
    <w:bookmarkEnd w:id="11"/>
    <w:bookmarkStart w:name="z19" w:id="12"/>
    <w:p>
      <w:pPr>
        <w:spacing w:after="0"/>
        <w:ind w:left="0"/>
        <w:jc w:val="both"/>
      </w:pPr>
      <w:r>
        <w:rPr>
          <w:rFonts w:ascii="Times New Roman"/>
          <w:b w:val="false"/>
          <w:i w:val="false"/>
          <w:color w:val="000000"/>
          <w:sz w:val="28"/>
        </w:rPr>
        <w:t>
      3. Учесть, что в бюджете Банновского сельского округа Федоровского района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 в сумме 3823,0 тысяч тенге.</w:t>
      </w:r>
    </w:p>
    <w:bookmarkEnd w:id="12"/>
    <w:bookmarkStart w:name="z20" w:id="13"/>
    <w:p>
      <w:pPr>
        <w:spacing w:after="0"/>
        <w:ind w:left="0"/>
        <w:jc w:val="both"/>
      </w:pPr>
      <w:r>
        <w:rPr>
          <w:rFonts w:ascii="Times New Roman"/>
          <w:b w:val="false"/>
          <w:i w:val="false"/>
          <w:color w:val="000000"/>
          <w:sz w:val="28"/>
        </w:rPr>
        <w:t>
      4. Учесть, что в бюджете Банновского сельского округа Федоровского района на 2020 год предусмотрено поступление целевых текущих трансфертов из областного бюджета, в том числе:</w:t>
      </w:r>
    </w:p>
    <w:bookmarkEnd w:id="13"/>
    <w:bookmarkStart w:name="z21" w:id="14"/>
    <w:p>
      <w:pPr>
        <w:spacing w:after="0"/>
        <w:ind w:left="0"/>
        <w:jc w:val="both"/>
      </w:pPr>
      <w:r>
        <w:rPr>
          <w:rFonts w:ascii="Times New Roman"/>
          <w:b w:val="false"/>
          <w:i w:val="false"/>
          <w:color w:val="000000"/>
          <w:sz w:val="28"/>
        </w:rPr>
        <w:t>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166,0 тысяч тенге;</w:t>
      </w:r>
    </w:p>
    <w:bookmarkEnd w:id="14"/>
    <w:bookmarkStart w:name="z22" w:id="15"/>
    <w:p>
      <w:pPr>
        <w:spacing w:after="0"/>
        <w:ind w:left="0"/>
        <w:jc w:val="both"/>
      </w:pPr>
      <w:r>
        <w:rPr>
          <w:rFonts w:ascii="Times New Roman"/>
          <w:b w:val="false"/>
          <w:i w:val="false"/>
          <w:color w:val="000000"/>
          <w:sz w:val="28"/>
        </w:rPr>
        <w:t>
      на оснащение камерами видеонаблюдения организаций среднего образования и дошкольных организаций в сумме 390,0 тысяч тенге.</w:t>
      </w:r>
    </w:p>
    <w:bookmarkEnd w:id="15"/>
    <w:bookmarkStart w:name="z23" w:id="16"/>
    <w:p>
      <w:pPr>
        <w:spacing w:after="0"/>
        <w:ind w:left="0"/>
        <w:jc w:val="both"/>
      </w:pPr>
      <w:r>
        <w:rPr>
          <w:rFonts w:ascii="Times New Roman"/>
          <w:b w:val="false"/>
          <w:i w:val="false"/>
          <w:color w:val="000000"/>
          <w:sz w:val="28"/>
        </w:rPr>
        <w:t xml:space="preserve">
      5. Утвердить бюджет Вишневого сельского округа Федоровского района на 2020-2022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2020 год в следующих объемах:</w:t>
      </w:r>
    </w:p>
    <w:bookmarkEnd w:id="16"/>
    <w:bookmarkStart w:name="z35" w:id="17"/>
    <w:p>
      <w:pPr>
        <w:spacing w:after="0"/>
        <w:ind w:left="0"/>
        <w:jc w:val="both"/>
      </w:pPr>
      <w:r>
        <w:rPr>
          <w:rFonts w:ascii="Times New Roman"/>
          <w:b w:val="false"/>
          <w:i w:val="false"/>
          <w:color w:val="000000"/>
          <w:sz w:val="28"/>
        </w:rPr>
        <w:t>
      1) доходы – 19093,0 тысяч тенге, в том числе по:</w:t>
      </w:r>
    </w:p>
    <w:bookmarkEnd w:id="17"/>
    <w:p>
      <w:pPr>
        <w:spacing w:after="0"/>
        <w:ind w:left="0"/>
        <w:jc w:val="both"/>
      </w:pPr>
      <w:r>
        <w:rPr>
          <w:rFonts w:ascii="Times New Roman"/>
          <w:b w:val="false"/>
          <w:i w:val="false"/>
          <w:color w:val="000000"/>
          <w:sz w:val="28"/>
        </w:rPr>
        <w:t>
      налоговым поступлениям – 1048,0 тысяч тенге;</w:t>
      </w:r>
    </w:p>
    <w:bookmarkStart w:name="z24" w:id="18"/>
    <w:p>
      <w:pPr>
        <w:spacing w:after="0"/>
        <w:ind w:left="0"/>
        <w:jc w:val="both"/>
      </w:pPr>
      <w:r>
        <w:rPr>
          <w:rFonts w:ascii="Times New Roman"/>
          <w:b w:val="false"/>
          <w:i w:val="false"/>
          <w:color w:val="000000"/>
          <w:sz w:val="28"/>
        </w:rPr>
        <w:t>
      неналоговым поступлениям – 50,0 тысяч тенге;</w:t>
      </w:r>
    </w:p>
    <w:bookmarkEnd w:id="18"/>
    <w:bookmarkStart w:name="z25" w:id="19"/>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19"/>
    <w:bookmarkStart w:name="z26" w:id="20"/>
    <w:p>
      <w:pPr>
        <w:spacing w:after="0"/>
        <w:ind w:left="0"/>
        <w:jc w:val="both"/>
      </w:pPr>
      <w:r>
        <w:rPr>
          <w:rFonts w:ascii="Times New Roman"/>
          <w:b w:val="false"/>
          <w:i w:val="false"/>
          <w:color w:val="000000"/>
          <w:sz w:val="28"/>
        </w:rPr>
        <w:t>
      поступлениям трансфертов – 17995,0 тысяч тенге;</w:t>
      </w:r>
    </w:p>
    <w:bookmarkEnd w:id="20"/>
    <w:bookmarkStart w:name="z27" w:id="21"/>
    <w:p>
      <w:pPr>
        <w:spacing w:after="0"/>
        <w:ind w:left="0"/>
        <w:jc w:val="both"/>
      </w:pPr>
      <w:r>
        <w:rPr>
          <w:rFonts w:ascii="Times New Roman"/>
          <w:b w:val="false"/>
          <w:i w:val="false"/>
          <w:color w:val="000000"/>
          <w:sz w:val="28"/>
        </w:rPr>
        <w:t>
      2) затраты – 19093,0 тысяч тенге;</w:t>
      </w:r>
    </w:p>
    <w:bookmarkEnd w:id="21"/>
    <w:bookmarkStart w:name="z28" w:id="22"/>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22"/>
    <w:bookmarkStart w:name="z29" w:id="23"/>
    <w:p>
      <w:pPr>
        <w:spacing w:after="0"/>
        <w:ind w:left="0"/>
        <w:jc w:val="both"/>
      </w:pPr>
      <w:r>
        <w:rPr>
          <w:rFonts w:ascii="Times New Roman"/>
          <w:b w:val="false"/>
          <w:i w:val="false"/>
          <w:color w:val="000000"/>
          <w:sz w:val="28"/>
        </w:rPr>
        <w:t>
      бюджетные кредиты – 0,0 тысяч тенге;</w:t>
      </w:r>
    </w:p>
    <w:bookmarkEnd w:id="23"/>
    <w:bookmarkStart w:name="z30" w:id="24"/>
    <w:p>
      <w:pPr>
        <w:spacing w:after="0"/>
        <w:ind w:left="0"/>
        <w:jc w:val="both"/>
      </w:pPr>
      <w:r>
        <w:rPr>
          <w:rFonts w:ascii="Times New Roman"/>
          <w:b w:val="false"/>
          <w:i w:val="false"/>
          <w:color w:val="000000"/>
          <w:sz w:val="28"/>
        </w:rPr>
        <w:t>
      погашение бюджетных кредитов – 0,0 тысяч тенге;</w:t>
      </w:r>
    </w:p>
    <w:bookmarkEnd w:id="24"/>
    <w:bookmarkStart w:name="z31" w:id="25"/>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25"/>
    <w:bookmarkStart w:name="z32" w:id="26"/>
    <w:p>
      <w:pPr>
        <w:spacing w:after="0"/>
        <w:ind w:left="0"/>
        <w:jc w:val="both"/>
      </w:pPr>
      <w:r>
        <w:rPr>
          <w:rFonts w:ascii="Times New Roman"/>
          <w:b w:val="false"/>
          <w:i w:val="false"/>
          <w:color w:val="000000"/>
          <w:sz w:val="28"/>
        </w:rPr>
        <w:t>
      5) дефицит (профицит) бюджета – 0,0 тысяч тенге;</w:t>
      </w:r>
    </w:p>
    <w:bookmarkEnd w:id="2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6. Учесть, что в бюджете Вишневого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17995,0 тысяч тенге.</w:t>
      </w:r>
    </w:p>
    <w:bookmarkEnd w:id="27"/>
    <w:bookmarkStart w:name="z37" w:id="28"/>
    <w:p>
      <w:pPr>
        <w:spacing w:after="0"/>
        <w:ind w:left="0"/>
        <w:jc w:val="both"/>
      </w:pPr>
      <w:r>
        <w:rPr>
          <w:rFonts w:ascii="Times New Roman"/>
          <w:b w:val="false"/>
          <w:i w:val="false"/>
          <w:color w:val="000000"/>
          <w:sz w:val="28"/>
        </w:rPr>
        <w:t xml:space="preserve">
      7. Утвердить бюджет Воронежского сельского округа Федоровского района на 2020-2022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2020 год в следующих объемах:</w:t>
      </w:r>
    </w:p>
    <w:bookmarkEnd w:id="28"/>
    <w:bookmarkStart w:name="z49" w:id="29"/>
    <w:p>
      <w:pPr>
        <w:spacing w:after="0"/>
        <w:ind w:left="0"/>
        <w:jc w:val="both"/>
      </w:pPr>
      <w:r>
        <w:rPr>
          <w:rFonts w:ascii="Times New Roman"/>
          <w:b w:val="false"/>
          <w:i w:val="false"/>
          <w:color w:val="000000"/>
          <w:sz w:val="28"/>
        </w:rPr>
        <w:t>
      1) доходы – 17685,3 тысячи тенге, в том числе по:</w:t>
      </w:r>
    </w:p>
    <w:bookmarkEnd w:id="29"/>
    <w:p>
      <w:pPr>
        <w:spacing w:after="0"/>
        <w:ind w:left="0"/>
        <w:jc w:val="both"/>
      </w:pPr>
      <w:r>
        <w:rPr>
          <w:rFonts w:ascii="Times New Roman"/>
          <w:b w:val="false"/>
          <w:i w:val="false"/>
          <w:color w:val="000000"/>
          <w:sz w:val="28"/>
        </w:rPr>
        <w:t>
      налоговым поступлениям – 1779,0 тысяч тенге;</w:t>
      </w:r>
    </w:p>
    <w:bookmarkStart w:name="z38" w:id="30"/>
    <w:p>
      <w:pPr>
        <w:spacing w:after="0"/>
        <w:ind w:left="0"/>
        <w:jc w:val="both"/>
      </w:pPr>
      <w:r>
        <w:rPr>
          <w:rFonts w:ascii="Times New Roman"/>
          <w:b w:val="false"/>
          <w:i w:val="false"/>
          <w:color w:val="000000"/>
          <w:sz w:val="28"/>
        </w:rPr>
        <w:t>
      неналоговым поступлениям – 223,3 тысячи тенге;</w:t>
      </w:r>
    </w:p>
    <w:bookmarkEnd w:id="30"/>
    <w:bookmarkStart w:name="z39" w:id="31"/>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31"/>
    <w:bookmarkStart w:name="z40" w:id="32"/>
    <w:p>
      <w:pPr>
        <w:spacing w:after="0"/>
        <w:ind w:left="0"/>
        <w:jc w:val="both"/>
      </w:pPr>
      <w:r>
        <w:rPr>
          <w:rFonts w:ascii="Times New Roman"/>
          <w:b w:val="false"/>
          <w:i w:val="false"/>
          <w:color w:val="000000"/>
          <w:sz w:val="28"/>
        </w:rPr>
        <w:t>
      поступлениям трансфертов – 15683,0 тысяч тенге;</w:t>
      </w:r>
    </w:p>
    <w:bookmarkEnd w:id="32"/>
    <w:bookmarkStart w:name="z41" w:id="33"/>
    <w:p>
      <w:pPr>
        <w:spacing w:after="0"/>
        <w:ind w:left="0"/>
        <w:jc w:val="both"/>
      </w:pPr>
      <w:r>
        <w:rPr>
          <w:rFonts w:ascii="Times New Roman"/>
          <w:b w:val="false"/>
          <w:i w:val="false"/>
          <w:color w:val="000000"/>
          <w:sz w:val="28"/>
        </w:rPr>
        <w:t>
      2) затраты – 17685,3 тысячи тенге;</w:t>
      </w:r>
    </w:p>
    <w:bookmarkEnd w:id="33"/>
    <w:bookmarkStart w:name="z42" w:id="34"/>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34"/>
    <w:bookmarkStart w:name="z43" w:id="35"/>
    <w:p>
      <w:pPr>
        <w:spacing w:after="0"/>
        <w:ind w:left="0"/>
        <w:jc w:val="both"/>
      </w:pPr>
      <w:r>
        <w:rPr>
          <w:rFonts w:ascii="Times New Roman"/>
          <w:b w:val="false"/>
          <w:i w:val="false"/>
          <w:color w:val="000000"/>
          <w:sz w:val="28"/>
        </w:rPr>
        <w:t>
      бюджетные кредиты – 0,0 тысяч тенге;</w:t>
      </w:r>
    </w:p>
    <w:bookmarkEnd w:id="35"/>
    <w:bookmarkStart w:name="z44" w:id="36"/>
    <w:p>
      <w:pPr>
        <w:spacing w:after="0"/>
        <w:ind w:left="0"/>
        <w:jc w:val="both"/>
      </w:pPr>
      <w:r>
        <w:rPr>
          <w:rFonts w:ascii="Times New Roman"/>
          <w:b w:val="false"/>
          <w:i w:val="false"/>
          <w:color w:val="000000"/>
          <w:sz w:val="28"/>
        </w:rPr>
        <w:t>
      погашение бюджетных кредитов – 0,0 тысяч тенге;</w:t>
      </w:r>
    </w:p>
    <w:bookmarkEnd w:id="36"/>
    <w:bookmarkStart w:name="z45" w:id="37"/>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37"/>
    <w:bookmarkStart w:name="z46" w:id="38"/>
    <w:p>
      <w:pPr>
        <w:spacing w:after="0"/>
        <w:ind w:left="0"/>
        <w:jc w:val="both"/>
      </w:pPr>
      <w:r>
        <w:rPr>
          <w:rFonts w:ascii="Times New Roman"/>
          <w:b w:val="false"/>
          <w:i w:val="false"/>
          <w:color w:val="000000"/>
          <w:sz w:val="28"/>
        </w:rPr>
        <w:t>
      5) дефицит (профицит) бюджета – 0,0 тысяч тенге;</w:t>
      </w:r>
    </w:p>
    <w:bookmarkEnd w:id="38"/>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8. Учесть, что в бюджете Воронежского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15056,0 тысяч тенге.</w:t>
      </w:r>
    </w:p>
    <w:bookmarkEnd w:id="39"/>
    <w:bookmarkStart w:name="z51" w:id="40"/>
    <w:p>
      <w:pPr>
        <w:spacing w:after="0"/>
        <w:ind w:left="0"/>
        <w:jc w:val="both"/>
      </w:pPr>
      <w:r>
        <w:rPr>
          <w:rFonts w:ascii="Times New Roman"/>
          <w:b w:val="false"/>
          <w:i w:val="false"/>
          <w:color w:val="000000"/>
          <w:sz w:val="28"/>
        </w:rPr>
        <w:t>
      9. Учесть, что в бюджете Воронежского сельского округа Федоровского района на 2020 год предусмотрено поступление целевых текущих трансфертов из областного бюджета на приобретение дежурного (служебного) автотранспорта в сумме 5400,0 тысяч тенге.</w:t>
      </w:r>
    </w:p>
    <w:bookmarkEnd w:id="40"/>
    <w:bookmarkStart w:name="z52" w:id="41"/>
    <w:p>
      <w:pPr>
        <w:spacing w:after="0"/>
        <w:ind w:left="0"/>
        <w:jc w:val="both"/>
      </w:pPr>
      <w:r>
        <w:rPr>
          <w:rFonts w:ascii="Times New Roman"/>
          <w:b w:val="false"/>
          <w:i w:val="false"/>
          <w:color w:val="000000"/>
          <w:sz w:val="28"/>
        </w:rPr>
        <w:t xml:space="preserve">
      10. Утвердить бюджет Камышинского сельского округа Федоровского района на 2020-2022 годы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2020 год в следующих объемах:</w:t>
      </w:r>
    </w:p>
    <w:bookmarkEnd w:id="41"/>
    <w:bookmarkStart w:name="z64" w:id="42"/>
    <w:p>
      <w:pPr>
        <w:spacing w:after="0"/>
        <w:ind w:left="0"/>
        <w:jc w:val="both"/>
      </w:pPr>
      <w:r>
        <w:rPr>
          <w:rFonts w:ascii="Times New Roman"/>
          <w:b w:val="false"/>
          <w:i w:val="false"/>
          <w:color w:val="000000"/>
          <w:sz w:val="28"/>
        </w:rPr>
        <w:t>
      1) доходы – 25120,2 тысяч тенге, в том числе по:</w:t>
      </w:r>
    </w:p>
    <w:bookmarkEnd w:id="42"/>
    <w:p>
      <w:pPr>
        <w:spacing w:after="0"/>
        <w:ind w:left="0"/>
        <w:jc w:val="both"/>
      </w:pPr>
      <w:r>
        <w:rPr>
          <w:rFonts w:ascii="Times New Roman"/>
          <w:b w:val="false"/>
          <w:i w:val="false"/>
          <w:color w:val="000000"/>
          <w:sz w:val="28"/>
        </w:rPr>
        <w:t>
      налоговым поступлениям – 1786,0 тысяч тенге;</w:t>
      </w:r>
    </w:p>
    <w:p>
      <w:pPr>
        <w:spacing w:after="0"/>
        <w:ind w:left="0"/>
        <w:jc w:val="both"/>
      </w:pPr>
      <w:r>
        <w:rPr>
          <w:rFonts w:ascii="Times New Roman"/>
          <w:b w:val="false"/>
          <w:i w:val="false"/>
          <w:color w:val="000000"/>
          <w:sz w:val="28"/>
        </w:rPr>
        <w:t>
      неналоговым поступлениям – 462,7 тысяч тенге;</w:t>
      </w:r>
    </w:p>
    <w:bookmarkStart w:name="z53" w:id="43"/>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43"/>
    <w:bookmarkStart w:name="z54" w:id="44"/>
    <w:p>
      <w:pPr>
        <w:spacing w:after="0"/>
        <w:ind w:left="0"/>
        <w:jc w:val="both"/>
      </w:pPr>
      <w:r>
        <w:rPr>
          <w:rFonts w:ascii="Times New Roman"/>
          <w:b w:val="false"/>
          <w:i w:val="false"/>
          <w:color w:val="000000"/>
          <w:sz w:val="28"/>
        </w:rPr>
        <w:t>
      поступлениям трансфертов – 22871,5 тысяч тенге;</w:t>
      </w:r>
    </w:p>
    <w:bookmarkEnd w:id="44"/>
    <w:bookmarkStart w:name="z55" w:id="45"/>
    <w:p>
      <w:pPr>
        <w:spacing w:after="0"/>
        <w:ind w:left="0"/>
        <w:jc w:val="both"/>
      </w:pPr>
      <w:r>
        <w:rPr>
          <w:rFonts w:ascii="Times New Roman"/>
          <w:b w:val="false"/>
          <w:i w:val="false"/>
          <w:color w:val="000000"/>
          <w:sz w:val="28"/>
        </w:rPr>
        <w:t>
      2) затраты – 25120,2 тысяч тенге;</w:t>
      </w:r>
    </w:p>
    <w:bookmarkEnd w:id="45"/>
    <w:bookmarkStart w:name="z56" w:id="46"/>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46"/>
    <w:bookmarkStart w:name="z57" w:id="47"/>
    <w:p>
      <w:pPr>
        <w:spacing w:after="0"/>
        <w:ind w:left="0"/>
        <w:jc w:val="both"/>
      </w:pPr>
      <w:r>
        <w:rPr>
          <w:rFonts w:ascii="Times New Roman"/>
          <w:b w:val="false"/>
          <w:i w:val="false"/>
          <w:color w:val="000000"/>
          <w:sz w:val="28"/>
        </w:rPr>
        <w:t>
      бюджетные кредиты – 0,0 тысяч тенге;</w:t>
      </w:r>
    </w:p>
    <w:bookmarkEnd w:id="47"/>
    <w:bookmarkStart w:name="z58" w:id="48"/>
    <w:p>
      <w:pPr>
        <w:spacing w:after="0"/>
        <w:ind w:left="0"/>
        <w:jc w:val="both"/>
      </w:pPr>
      <w:r>
        <w:rPr>
          <w:rFonts w:ascii="Times New Roman"/>
          <w:b w:val="false"/>
          <w:i w:val="false"/>
          <w:color w:val="000000"/>
          <w:sz w:val="28"/>
        </w:rPr>
        <w:t>
      погашение бюджетных кредитов – 0,0 тысяч тенге;</w:t>
      </w:r>
    </w:p>
    <w:bookmarkEnd w:id="48"/>
    <w:bookmarkStart w:name="z59" w:id="49"/>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49"/>
    <w:bookmarkStart w:name="z60" w:id="50"/>
    <w:p>
      <w:pPr>
        <w:spacing w:after="0"/>
        <w:ind w:left="0"/>
        <w:jc w:val="both"/>
      </w:pPr>
      <w:r>
        <w:rPr>
          <w:rFonts w:ascii="Times New Roman"/>
          <w:b w:val="false"/>
          <w:i w:val="false"/>
          <w:color w:val="000000"/>
          <w:sz w:val="28"/>
        </w:rPr>
        <w:t>
      5) дефицит (профицит) бюджета – 0,0 тысяч тенге;</w:t>
      </w:r>
    </w:p>
    <w:bookmarkEnd w:id="50"/>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11. Учесть, что в бюджете Камышинского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20094,0 тысяч тенге.</w:t>
      </w:r>
    </w:p>
    <w:bookmarkEnd w:id="51"/>
    <w:bookmarkStart w:name="z66" w:id="52"/>
    <w:p>
      <w:pPr>
        <w:spacing w:after="0"/>
        <w:ind w:left="0"/>
        <w:jc w:val="both"/>
      </w:pPr>
      <w:r>
        <w:rPr>
          <w:rFonts w:ascii="Times New Roman"/>
          <w:b w:val="false"/>
          <w:i w:val="false"/>
          <w:color w:val="000000"/>
          <w:sz w:val="28"/>
        </w:rPr>
        <w:t xml:space="preserve">
      12. Утвердить бюджет Косаральского сельского округа Федоровского района на 2020-2022 годы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соответственно, в том числе на 2020 год в следующих объемах:</w:t>
      </w:r>
    </w:p>
    <w:bookmarkEnd w:id="52"/>
    <w:bookmarkStart w:name="z78" w:id="53"/>
    <w:p>
      <w:pPr>
        <w:spacing w:after="0"/>
        <w:ind w:left="0"/>
        <w:jc w:val="both"/>
      </w:pPr>
      <w:r>
        <w:rPr>
          <w:rFonts w:ascii="Times New Roman"/>
          <w:b w:val="false"/>
          <w:i w:val="false"/>
          <w:color w:val="000000"/>
          <w:sz w:val="28"/>
        </w:rPr>
        <w:t>
      1) доходы – 38800,0 тысяч тенге, в том числе по:</w:t>
      </w:r>
    </w:p>
    <w:bookmarkEnd w:id="53"/>
    <w:p>
      <w:pPr>
        <w:spacing w:after="0"/>
        <w:ind w:left="0"/>
        <w:jc w:val="both"/>
      </w:pPr>
      <w:r>
        <w:rPr>
          <w:rFonts w:ascii="Times New Roman"/>
          <w:b w:val="false"/>
          <w:i w:val="false"/>
          <w:color w:val="000000"/>
          <w:sz w:val="28"/>
        </w:rPr>
        <w:t>
      налоговым поступлениям – 784,0 тысяч тенге;</w:t>
      </w:r>
    </w:p>
    <w:p>
      <w:pPr>
        <w:spacing w:after="0"/>
        <w:ind w:left="0"/>
        <w:jc w:val="both"/>
      </w:pPr>
      <w:r>
        <w:rPr>
          <w:rFonts w:ascii="Times New Roman"/>
          <w:b w:val="false"/>
          <w:i w:val="false"/>
          <w:color w:val="000000"/>
          <w:sz w:val="28"/>
        </w:rPr>
        <w:t>
      неналоговым поступлениям – 49,0 тысяч тенге;</w:t>
      </w:r>
    </w:p>
    <w:bookmarkStart w:name="z67" w:id="54"/>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54"/>
    <w:p>
      <w:pPr>
        <w:spacing w:after="0"/>
        <w:ind w:left="0"/>
        <w:jc w:val="both"/>
      </w:pPr>
      <w:r>
        <w:rPr>
          <w:rFonts w:ascii="Times New Roman"/>
          <w:b w:val="false"/>
          <w:i w:val="false"/>
          <w:color w:val="000000"/>
          <w:sz w:val="28"/>
        </w:rPr>
        <w:t>
      поступлениям трансфертов – 37967,0 тысяч тенге;</w:t>
      </w:r>
    </w:p>
    <w:p>
      <w:pPr>
        <w:spacing w:after="0"/>
        <w:ind w:left="0"/>
        <w:jc w:val="both"/>
      </w:pPr>
      <w:r>
        <w:rPr>
          <w:rFonts w:ascii="Times New Roman"/>
          <w:b w:val="false"/>
          <w:i w:val="false"/>
          <w:color w:val="000000"/>
          <w:sz w:val="28"/>
        </w:rPr>
        <w:t>
      2) затраты – 38800,0 тысяч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0,0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9" w:id="55"/>
    <w:p>
      <w:pPr>
        <w:spacing w:after="0"/>
        <w:ind w:left="0"/>
        <w:jc w:val="both"/>
      </w:pPr>
      <w:r>
        <w:rPr>
          <w:rFonts w:ascii="Times New Roman"/>
          <w:b w:val="false"/>
          <w:i w:val="false"/>
          <w:color w:val="000000"/>
          <w:sz w:val="28"/>
        </w:rPr>
        <w:t>
      13. Учесть, что в бюджете Косаральского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34780,0 тысяч тенге.</w:t>
      </w:r>
    </w:p>
    <w:bookmarkEnd w:id="55"/>
    <w:bookmarkStart w:name="z80" w:id="56"/>
    <w:p>
      <w:pPr>
        <w:spacing w:after="0"/>
        <w:ind w:left="0"/>
        <w:jc w:val="both"/>
      </w:pPr>
      <w:r>
        <w:rPr>
          <w:rFonts w:ascii="Times New Roman"/>
          <w:b w:val="false"/>
          <w:i w:val="false"/>
          <w:color w:val="000000"/>
          <w:sz w:val="28"/>
        </w:rPr>
        <w:t>
      14. Учесть, что в бюджете Косаральского сельского округа Федоровского района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 в сумме 2939,0 тысяч тенге.</w:t>
      </w:r>
    </w:p>
    <w:bookmarkEnd w:id="56"/>
    <w:bookmarkStart w:name="z81" w:id="57"/>
    <w:p>
      <w:pPr>
        <w:spacing w:after="0"/>
        <w:ind w:left="0"/>
        <w:jc w:val="both"/>
      </w:pPr>
      <w:r>
        <w:rPr>
          <w:rFonts w:ascii="Times New Roman"/>
          <w:b w:val="false"/>
          <w:i w:val="false"/>
          <w:color w:val="000000"/>
          <w:sz w:val="28"/>
        </w:rPr>
        <w:t>
      15. Учесть, что в бюджете Косаральского сельского округа Федоровского района на 2020 год предусмотрено поступление целевых текущих трансфертов из областного бюджета, в том числе:</w:t>
      </w:r>
    </w:p>
    <w:bookmarkEnd w:id="57"/>
    <w:bookmarkStart w:name="z82" w:id="58"/>
    <w:p>
      <w:pPr>
        <w:spacing w:after="0"/>
        <w:ind w:left="0"/>
        <w:jc w:val="both"/>
      </w:pPr>
      <w:r>
        <w:rPr>
          <w:rFonts w:ascii="Times New Roman"/>
          <w:b w:val="false"/>
          <w:i w:val="false"/>
          <w:color w:val="000000"/>
          <w:sz w:val="28"/>
        </w:rPr>
        <w:t>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128,0 тысяч тенге;</w:t>
      </w:r>
    </w:p>
    <w:bookmarkEnd w:id="58"/>
    <w:bookmarkStart w:name="z83" w:id="59"/>
    <w:p>
      <w:pPr>
        <w:spacing w:after="0"/>
        <w:ind w:left="0"/>
        <w:jc w:val="both"/>
      </w:pPr>
      <w:r>
        <w:rPr>
          <w:rFonts w:ascii="Times New Roman"/>
          <w:b w:val="false"/>
          <w:i w:val="false"/>
          <w:color w:val="000000"/>
          <w:sz w:val="28"/>
        </w:rPr>
        <w:t>
      на оснащение камерами видеонаблюдения организаций среднего образования и дошкольных организаций в сумме 120,0 тысяч тенге.</w:t>
      </w:r>
    </w:p>
    <w:bookmarkEnd w:id="59"/>
    <w:bookmarkStart w:name="z84" w:id="60"/>
    <w:p>
      <w:pPr>
        <w:spacing w:after="0"/>
        <w:ind w:left="0"/>
        <w:jc w:val="both"/>
      </w:pPr>
      <w:r>
        <w:rPr>
          <w:rFonts w:ascii="Times New Roman"/>
          <w:b w:val="false"/>
          <w:i w:val="false"/>
          <w:color w:val="000000"/>
          <w:sz w:val="28"/>
        </w:rPr>
        <w:t xml:space="preserve">
      16. Утвердить бюджет Костряковского сельского округа Федоровского района на 2020-2022 годы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соответственно, в том числе на 2020 год в следующих объемах:</w:t>
      </w:r>
    </w:p>
    <w:bookmarkEnd w:id="60"/>
    <w:bookmarkStart w:name="z96" w:id="61"/>
    <w:p>
      <w:pPr>
        <w:spacing w:after="0"/>
        <w:ind w:left="0"/>
        <w:jc w:val="both"/>
      </w:pPr>
      <w:r>
        <w:rPr>
          <w:rFonts w:ascii="Times New Roman"/>
          <w:b w:val="false"/>
          <w:i w:val="false"/>
          <w:color w:val="000000"/>
          <w:sz w:val="28"/>
        </w:rPr>
        <w:t>
      1) доходы – 38785,9 тысячи тенге, в том числе по:</w:t>
      </w:r>
    </w:p>
    <w:bookmarkEnd w:id="61"/>
    <w:p>
      <w:pPr>
        <w:spacing w:after="0"/>
        <w:ind w:left="0"/>
        <w:jc w:val="both"/>
      </w:pPr>
      <w:r>
        <w:rPr>
          <w:rFonts w:ascii="Times New Roman"/>
          <w:b w:val="false"/>
          <w:i w:val="false"/>
          <w:color w:val="000000"/>
          <w:sz w:val="28"/>
        </w:rPr>
        <w:t>
      налоговым поступлениям – 1554,0 тысяч тенге;</w:t>
      </w:r>
    </w:p>
    <w:p>
      <w:pPr>
        <w:spacing w:after="0"/>
        <w:ind w:left="0"/>
        <w:jc w:val="both"/>
      </w:pPr>
      <w:r>
        <w:rPr>
          <w:rFonts w:ascii="Times New Roman"/>
          <w:b w:val="false"/>
          <w:i w:val="false"/>
          <w:color w:val="000000"/>
          <w:sz w:val="28"/>
        </w:rPr>
        <w:t>
      неналоговым поступлениям – 0,0 тысяч тенге;</w:t>
      </w:r>
    </w:p>
    <w:p>
      <w:pPr>
        <w:spacing w:after="0"/>
        <w:ind w:left="0"/>
        <w:jc w:val="both"/>
      </w:pPr>
      <w:r>
        <w:rPr>
          <w:rFonts w:ascii="Times New Roman"/>
          <w:b w:val="false"/>
          <w:i w:val="false"/>
          <w:color w:val="000000"/>
          <w:sz w:val="28"/>
        </w:rPr>
        <w:t>
      поступлениям от продажи основного капитала – 0,0 тысяч тенге;</w:t>
      </w:r>
    </w:p>
    <w:p>
      <w:pPr>
        <w:spacing w:after="0"/>
        <w:ind w:left="0"/>
        <w:jc w:val="both"/>
      </w:pPr>
      <w:r>
        <w:rPr>
          <w:rFonts w:ascii="Times New Roman"/>
          <w:b w:val="false"/>
          <w:i w:val="false"/>
          <w:color w:val="000000"/>
          <w:sz w:val="28"/>
        </w:rPr>
        <w:t>
      поступлениям трансфертов – 37231,9 тысячи тенге;</w:t>
      </w:r>
    </w:p>
    <w:p>
      <w:pPr>
        <w:spacing w:after="0"/>
        <w:ind w:left="0"/>
        <w:jc w:val="both"/>
      </w:pPr>
      <w:r>
        <w:rPr>
          <w:rFonts w:ascii="Times New Roman"/>
          <w:b w:val="false"/>
          <w:i w:val="false"/>
          <w:color w:val="000000"/>
          <w:sz w:val="28"/>
        </w:rPr>
        <w:t>
      2) затраты – 38785,9 тысячи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Start w:name="z85" w:id="62"/>
    <w:p>
      <w:pPr>
        <w:spacing w:after="0"/>
        <w:ind w:left="0"/>
        <w:jc w:val="both"/>
      </w:pPr>
      <w:r>
        <w:rPr>
          <w:rFonts w:ascii="Times New Roman"/>
          <w:b w:val="false"/>
          <w:i w:val="false"/>
          <w:color w:val="000000"/>
          <w:sz w:val="28"/>
        </w:rPr>
        <w:t>
      бюджетные кредиты – 0,0 тысяч тенге;</w:t>
      </w:r>
    </w:p>
    <w:bookmarkEnd w:id="62"/>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0,0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7" w:id="63"/>
    <w:p>
      <w:pPr>
        <w:spacing w:after="0"/>
        <w:ind w:left="0"/>
        <w:jc w:val="both"/>
      </w:pPr>
      <w:r>
        <w:rPr>
          <w:rFonts w:ascii="Times New Roman"/>
          <w:b w:val="false"/>
          <w:i w:val="false"/>
          <w:color w:val="000000"/>
          <w:sz w:val="28"/>
        </w:rPr>
        <w:t>
      17. Учесть, что в бюджете Костряковского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33535,0 тысяч тенге.</w:t>
      </w:r>
    </w:p>
    <w:bookmarkEnd w:id="63"/>
    <w:bookmarkStart w:name="z98" w:id="64"/>
    <w:p>
      <w:pPr>
        <w:spacing w:after="0"/>
        <w:ind w:left="0"/>
        <w:jc w:val="both"/>
      </w:pPr>
      <w:r>
        <w:rPr>
          <w:rFonts w:ascii="Times New Roman"/>
          <w:b w:val="false"/>
          <w:i w:val="false"/>
          <w:color w:val="000000"/>
          <w:sz w:val="28"/>
        </w:rPr>
        <w:t>
      18. Учесть, что в бюджете Костряковского сельского округа Федоровского района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 в сумме 3256,0 тысяч тенге.</w:t>
      </w:r>
    </w:p>
    <w:bookmarkEnd w:id="64"/>
    <w:bookmarkStart w:name="z99" w:id="65"/>
    <w:p>
      <w:pPr>
        <w:spacing w:after="0"/>
        <w:ind w:left="0"/>
        <w:jc w:val="both"/>
      </w:pPr>
      <w:r>
        <w:rPr>
          <w:rFonts w:ascii="Times New Roman"/>
          <w:b w:val="false"/>
          <w:i w:val="false"/>
          <w:color w:val="000000"/>
          <w:sz w:val="28"/>
        </w:rPr>
        <w:t>
      19. Учесть, что в бюджете Костряковского сельского округа Федоровского района на 2020 год предусмотрено поступление целевых текущих трансфертов из областного бюджета, в том числе:</w:t>
      </w:r>
    </w:p>
    <w:bookmarkEnd w:id="65"/>
    <w:bookmarkStart w:name="z100" w:id="66"/>
    <w:p>
      <w:pPr>
        <w:spacing w:after="0"/>
        <w:ind w:left="0"/>
        <w:jc w:val="both"/>
      </w:pPr>
      <w:r>
        <w:rPr>
          <w:rFonts w:ascii="Times New Roman"/>
          <w:b w:val="false"/>
          <w:i w:val="false"/>
          <w:color w:val="000000"/>
          <w:sz w:val="28"/>
        </w:rPr>
        <w:t>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142,0 тысяч тенге;</w:t>
      </w:r>
    </w:p>
    <w:bookmarkEnd w:id="66"/>
    <w:bookmarkStart w:name="z101" w:id="67"/>
    <w:p>
      <w:pPr>
        <w:spacing w:after="0"/>
        <w:ind w:left="0"/>
        <w:jc w:val="both"/>
      </w:pPr>
      <w:r>
        <w:rPr>
          <w:rFonts w:ascii="Times New Roman"/>
          <w:b w:val="false"/>
          <w:i w:val="false"/>
          <w:color w:val="000000"/>
          <w:sz w:val="28"/>
        </w:rPr>
        <w:t>
      на оснащение камерами видеонаблюдения организаций среднего образования и дошкольных организаций в сумме 230,0 тысяч тенге.</w:t>
      </w:r>
    </w:p>
    <w:bookmarkEnd w:id="67"/>
    <w:bookmarkStart w:name="z102" w:id="68"/>
    <w:p>
      <w:pPr>
        <w:spacing w:after="0"/>
        <w:ind w:left="0"/>
        <w:jc w:val="both"/>
      </w:pPr>
      <w:r>
        <w:rPr>
          <w:rFonts w:ascii="Times New Roman"/>
          <w:b w:val="false"/>
          <w:i w:val="false"/>
          <w:color w:val="000000"/>
          <w:sz w:val="28"/>
        </w:rPr>
        <w:t xml:space="preserve">
      20. Утвердить бюджет Коржинкольского сельского округа Федоровского района на 2020-2022 годы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соответственно, в том числе на 2020 год в следующих объемах:</w:t>
      </w:r>
    </w:p>
    <w:bookmarkEnd w:id="68"/>
    <w:bookmarkStart w:name="z92"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доходы – 30775,2 тысячи тенге, в том числе по:</w:t>
      </w:r>
    </w:p>
    <w:bookmarkEnd w:id="69"/>
    <w:p>
      <w:pPr>
        <w:spacing w:after="0"/>
        <w:ind w:left="0"/>
        <w:jc w:val="both"/>
      </w:pPr>
      <w:r>
        <w:rPr>
          <w:rFonts w:ascii="Times New Roman"/>
          <w:b w:val="false"/>
          <w:i w:val="false"/>
          <w:color w:val="000000"/>
          <w:sz w:val="28"/>
        </w:rPr>
        <w:t>
      налоговым поступлениям – 1557,0 тысяч тенге;</w:t>
      </w:r>
    </w:p>
    <w:p>
      <w:pPr>
        <w:spacing w:after="0"/>
        <w:ind w:left="0"/>
        <w:jc w:val="both"/>
      </w:pPr>
      <w:r>
        <w:rPr>
          <w:rFonts w:ascii="Times New Roman"/>
          <w:b w:val="false"/>
          <w:i w:val="false"/>
          <w:color w:val="000000"/>
          <w:sz w:val="28"/>
        </w:rPr>
        <w:t>
      неналоговым поступлениям – 5,2 тысячи тенге;</w:t>
      </w:r>
    </w:p>
    <w:p>
      <w:pPr>
        <w:spacing w:after="0"/>
        <w:ind w:left="0"/>
        <w:jc w:val="both"/>
      </w:pPr>
      <w:r>
        <w:rPr>
          <w:rFonts w:ascii="Times New Roman"/>
          <w:b w:val="false"/>
          <w:i w:val="false"/>
          <w:color w:val="000000"/>
          <w:sz w:val="28"/>
        </w:rPr>
        <w:t>
      поступлениям от продажи основного капитала – 0,0 тысяч тенге;</w:t>
      </w:r>
    </w:p>
    <w:p>
      <w:pPr>
        <w:spacing w:after="0"/>
        <w:ind w:left="0"/>
        <w:jc w:val="both"/>
      </w:pPr>
      <w:r>
        <w:rPr>
          <w:rFonts w:ascii="Times New Roman"/>
          <w:b w:val="false"/>
          <w:i w:val="false"/>
          <w:color w:val="000000"/>
          <w:sz w:val="28"/>
        </w:rPr>
        <w:t>
      поступлениям трансфертов – 29213,0 тысяч тенге;</w:t>
      </w:r>
    </w:p>
    <w:p>
      <w:pPr>
        <w:spacing w:after="0"/>
        <w:ind w:left="0"/>
        <w:jc w:val="both"/>
      </w:pPr>
      <w:r>
        <w:rPr>
          <w:rFonts w:ascii="Times New Roman"/>
          <w:b w:val="false"/>
          <w:i w:val="false"/>
          <w:color w:val="000000"/>
          <w:sz w:val="28"/>
        </w:rPr>
        <w:t>
      2) затраты – 30775,2 тысячи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0,0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15" w:id="70"/>
    <w:p>
      <w:pPr>
        <w:spacing w:after="0"/>
        <w:ind w:left="0"/>
        <w:jc w:val="both"/>
      </w:pPr>
      <w:r>
        <w:rPr>
          <w:rFonts w:ascii="Times New Roman"/>
          <w:b w:val="false"/>
          <w:i w:val="false"/>
          <w:color w:val="000000"/>
          <w:sz w:val="28"/>
        </w:rPr>
        <w:t>
      21. Учесть, что в бюджете Коржинкольского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25992,0 тысяч тенге.</w:t>
      </w:r>
    </w:p>
    <w:bookmarkEnd w:id="70"/>
    <w:bookmarkStart w:name="z116" w:id="71"/>
    <w:p>
      <w:pPr>
        <w:spacing w:after="0"/>
        <w:ind w:left="0"/>
        <w:jc w:val="both"/>
      </w:pPr>
      <w:r>
        <w:rPr>
          <w:rFonts w:ascii="Times New Roman"/>
          <w:b w:val="false"/>
          <w:i w:val="false"/>
          <w:color w:val="000000"/>
          <w:sz w:val="28"/>
        </w:rPr>
        <w:t>
      22. Учесть, что в бюджете Коржинкольского сельского округа Федоровского района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 в сумме 1649,0 тысяч тенге.</w:t>
      </w:r>
    </w:p>
    <w:bookmarkEnd w:id="71"/>
    <w:bookmarkStart w:name="z117" w:id="72"/>
    <w:p>
      <w:pPr>
        <w:spacing w:after="0"/>
        <w:ind w:left="0"/>
        <w:jc w:val="both"/>
      </w:pPr>
      <w:r>
        <w:rPr>
          <w:rFonts w:ascii="Times New Roman"/>
          <w:b w:val="false"/>
          <w:i w:val="false"/>
          <w:color w:val="000000"/>
          <w:sz w:val="28"/>
        </w:rPr>
        <w:t>
      23. Учесть, что в бюджете Коржинкольского сельского округа Федоровского района на 2020 год предусмотрено поступление целевых текущих трансфертов из областного бюджета, в том числе:</w:t>
      </w:r>
    </w:p>
    <w:bookmarkEnd w:id="72"/>
    <w:bookmarkStart w:name="z118" w:id="73"/>
    <w:p>
      <w:pPr>
        <w:spacing w:after="0"/>
        <w:ind w:left="0"/>
        <w:jc w:val="both"/>
      </w:pPr>
      <w:r>
        <w:rPr>
          <w:rFonts w:ascii="Times New Roman"/>
          <w:b w:val="false"/>
          <w:i w:val="false"/>
          <w:color w:val="000000"/>
          <w:sz w:val="28"/>
        </w:rPr>
        <w:t>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72,0 тысяч тенге;</w:t>
      </w:r>
    </w:p>
    <w:bookmarkEnd w:id="73"/>
    <w:bookmarkStart w:name="z119" w:id="74"/>
    <w:p>
      <w:pPr>
        <w:spacing w:after="0"/>
        <w:ind w:left="0"/>
        <w:jc w:val="both"/>
      </w:pPr>
      <w:r>
        <w:rPr>
          <w:rFonts w:ascii="Times New Roman"/>
          <w:b w:val="false"/>
          <w:i w:val="false"/>
          <w:color w:val="000000"/>
          <w:sz w:val="28"/>
        </w:rPr>
        <w:t>
      на приобретение дежурного (служебного) автотранспорта в сумме 5400,0 тысяч тенге.</w:t>
      </w:r>
    </w:p>
    <w:bookmarkEnd w:id="74"/>
    <w:bookmarkStart w:name="z120" w:id="75"/>
    <w:p>
      <w:pPr>
        <w:spacing w:after="0"/>
        <w:ind w:left="0"/>
        <w:jc w:val="both"/>
      </w:pPr>
      <w:r>
        <w:rPr>
          <w:rFonts w:ascii="Times New Roman"/>
          <w:b w:val="false"/>
          <w:i w:val="false"/>
          <w:color w:val="000000"/>
          <w:sz w:val="28"/>
        </w:rPr>
        <w:t xml:space="preserve">
      24. Утвердить бюджет Ленинского сельского округа Федоровского района на 2020-2022 годы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соответственно, в том числе на 2020 год в следующих объемах:</w:t>
      </w:r>
    </w:p>
    <w:bookmarkEnd w:id="75"/>
    <w:bookmarkStart w:name="z106"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доходы – 19575,5 тысячи тенге, в том числе по:</w:t>
      </w:r>
    </w:p>
    <w:bookmarkEnd w:id="76"/>
    <w:p>
      <w:pPr>
        <w:spacing w:after="0"/>
        <w:ind w:left="0"/>
        <w:jc w:val="both"/>
      </w:pPr>
      <w:r>
        <w:rPr>
          <w:rFonts w:ascii="Times New Roman"/>
          <w:b w:val="false"/>
          <w:i w:val="false"/>
          <w:color w:val="000000"/>
          <w:sz w:val="28"/>
        </w:rPr>
        <w:t>
      налоговым поступлениям – 1531,0 тысяч тенге;</w:t>
      </w:r>
    </w:p>
    <w:p>
      <w:pPr>
        <w:spacing w:after="0"/>
        <w:ind w:left="0"/>
        <w:jc w:val="both"/>
      </w:pPr>
      <w:r>
        <w:rPr>
          <w:rFonts w:ascii="Times New Roman"/>
          <w:b w:val="false"/>
          <w:i w:val="false"/>
          <w:color w:val="000000"/>
          <w:sz w:val="28"/>
        </w:rPr>
        <w:t>
      неналоговым поступлениям – 1778,5 тысячи тенге;</w:t>
      </w:r>
    </w:p>
    <w:p>
      <w:pPr>
        <w:spacing w:after="0"/>
        <w:ind w:left="0"/>
        <w:jc w:val="both"/>
      </w:pPr>
      <w:r>
        <w:rPr>
          <w:rFonts w:ascii="Times New Roman"/>
          <w:b w:val="false"/>
          <w:i w:val="false"/>
          <w:color w:val="000000"/>
          <w:sz w:val="28"/>
        </w:rPr>
        <w:t>
      поступлениям от продажи основного капитала – 0,0 тысяч тенге;</w:t>
      </w:r>
    </w:p>
    <w:p>
      <w:pPr>
        <w:spacing w:after="0"/>
        <w:ind w:left="0"/>
        <w:jc w:val="both"/>
      </w:pPr>
      <w:r>
        <w:rPr>
          <w:rFonts w:ascii="Times New Roman"/>
          <w:b w:val="false"/>
          <w:i w:val="false"/>
          <w:color w:val="000000"/>
          <w:sz w:val="28"/>
        </w:rPr>
        <w:t>
      поступлениям трансфертов – 16266,0 тысяч тенге;</w:t>
      </w:r>
    </w:p>
    <w:p>
      <w:pPr>
        <w:spacing w:after="0"/>
        <w:ind w:left="0"/>
        <w:jc w:val="both"/>
      </w:pPr>
      <w:r>
        <w:rPr>
          <w:rFonts w:ascii="Times New Roman"/>
          <w:b w:val="false"/>
          <w:i w:val="false"/>
          <w:color w:val="000000"/>
          <w:sz w:val="28"/>
        </w:rPr>
        <w:t>
      2) затраты – 19575,5 тысячи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0,0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3" w:id="77"/>
    <w:p>
      <w:pPr>
        <w:spacing w:after="0"/>
        <w:ind w:left="0"/>
        <w:jc w:val="both"/>
      </w:pPr>
      <w:r>
        <w:rPr>
          <w:rFonts w:ascii="Times New Roman"/>
          <w:b w:val="false"/>
          <w:i w:val="false"/>
          <w:color w:val="000000"/>
          <w:sz w:val="28"/>
        </w:rPr>
        <w:t>
      25. Учесть, что в бюджете Ленинского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12466,0 тысяч тенге.</w:t>
      </w:r>
    </w:p>
    <w:bookmarkEnd w:id="77"/>
    <w:bookmarkStart w:name="z134" w:id="78"/>
    <w:p>
      <w:pPr>
        <w:spacing w:after="0"/>
        <w:ind w:left="0"/>
        <w:jc w:val="both"/>
      </w:pPr>
      <w:r>
        <w:rPr>
          <w:rFonts w:ascii="Times New Roman"/>
          <w:b w:val="false"/>
          <w:i w:val="false"/>
          <w:color w:val="000000"/>
          <w:sz w:val="28"/>
        </w:rPr>
        <w:t xml:space="preserve">
      26. Утвердить бюджет села Новошумное Федоровского района на 2020-2022 годы согласно </w:t>
      </w:r>
      <w:r>
        <w:rPr>
          <w:rFonts w:ascii="Times New Roman"/>
          <w:b w:val="false"/>
          <w:i w:val="false"/>
          <w:color w:val="000000"/>
          <w:sz w:val="28"/>
        </w:rPr>
        <w:t>приложениям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соответственно, в том числе на 2020 год в следующих объемах:</w:t>
      </w:r>
    </w:p>
    <w:bookmarkEnd w:id="78"/>
    <w:bookmarkStart w:name="z146" w:id="79"/>
    <w:p>
      <w:pPr>
        <w:spacing w:after="0"/>
        <w:ind w:left="0"/>
        <w:jc w:val="both"/>
      </w:pPr>
      <w:r>
        <w:rPr>
          <w:rFonts w:ascii="Times New Roman"/>
          <w:b w:val="false"/>
          <w:i w:val="false"/>
          <w:color w:val="000000"/>
          <w:sz w:val="28"/>
        </w:rPr>
        <w:t>
      1) доходы – 34233,7 тысячи тенге, в том числе по:</w:t>
      </w:r>
    </w:p>
    <w:bookmarkEnd w:id="79"/>
    <w:bookmarkStart w:name="z121" w:id="80"/>
    <w:p>
      <w:pPr>
        <w:spacing w:after="0"/>
        <w:ind w:left="0"/>
        <w:jc w:val="both"/>
      </w:pPr>
      <w:r>
        <w:rPr>
          <w:rFonts w:ascii="Times New Roman"/>
          <w:b w:val="false"/>
          <w:i w:val="false"/>
          <w:color w:val="000000"/>
          <w:sz w:val="28"/>
        </w:rPr>
        <w:t>
      налоговым поступлениям – 1096,0 тысяч тенге;</w:t>
      </w:r>
    </w:p>
    <w:bookmarkEnd w:id="80"/>
    <w:p>
      <w:pPr>
        <w:spacing w:after="0"/>
        <w:ind w:left="0"/>
        <w:jc w:val="both"/>
      </w:pPr>
      <w:r>
        <w:rPr>
          <w:rFonts w:ascii="Times New Roman"/>
          <w:b w:val="false"/>
          <w:i w:val="false"/>
          <w:color w:val="000000"/>
          <w:sz w:val="28"/>
        </w:rPr>
        <w:t>
      неналоговым поступлениям – 935,7 тысячи тенге;</w:t>
      </w:r>
    </w:p>
    <w:p>
      <w:pPr>
        <w:spacing w:after="0"/>
        <w:ind w:left="0"/>
        <w:jc w:val="both"/>
      </w:pPr>
      <w:r>
        <w:rPr>
          <w:rFonts w:ascii="Times New Roman"/>
          <w:b w:val="false"/>
          <w:i w:val="false"/>
          <w:color w:val="000000"/>
          <w:sz w:val="28"/>
        </w:rPr>
        <w:t>
      поступлениям от продажи основного капитала – 0,0 тысяч тенге;</w:t>
      </w:r>
    </w:p>
    <w:p>
      <w:pPr>
        <w:spacing w:after="0"/>
        <w:ind w:left="0"/>
        <w:jc w:val="both"/>
      </w:pPr>
      <w:r>
        <w:rPr>
          <w:rFonts w:ascii="Times New Roman"/>
          <w:b w:val="false"/>
          <w:i w:val="false"/>
          <w:color w:val="000000"/>
          <w:sz w:val="28"/>
        </w:rPr>
        <w:t>
      поступлениям трансфертов – 32202,0 тысяч тенге;</w:t>
      </w:r>
    </w:p>
    <w:p>
      <w:pPr>
        <w:spacing w:after="0"/>
        <w:ind w:left="0"/>
        <w:jc w:val="both"/>
      </w:pPr>
      <w:r>
        <w:rPr>
          <w:rFonts w:ascii="Times New Roman"/>
          <w:b w:val="false"/>
          <w:i w:val="false"/>
          <w:color w:val="000000"/>
          <w:sz w:val="28"/>
        </w:rPr>
        <w:t>
      2) затраты – 34233,7 тысячи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0,0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7" w:id="81"/>
    <w:p>
      <w:pPr>
        <w:spacing w:after="0"/>
        <w:ind w:left="0"/>
        <w:jc w:val="both"/>
      </w:pPr>
      <w:r>
        <w:rPr>
          <w:rFonts w:ascii="Times New Roman"/>
          <w:b w:val="false"/>
          <w:i w:val="false"/>
          <w:color w:val="000000"/>
          <w:sz w:val="28"/>
        </w:rPr>
        <w:t>
      27. Учесть, что в бюджете села Новошумное Федоровского района на 2020 год предусмотрены объемы бюджетных субвенций, передаваемых из районного бюджета в бюджет села в сумме 32202,0 тысяч тенге.</w:t>
      </w:r>
    </w:p>
    <w:bookmarkEnd w:id="81"/>
    <w:bookmarkStart w:name="z148" w:id="82"/>
    <w:p>
      <w:pPr>
        <w:spacing w:after="0"/>
        <w:ind w:left="0"/>
        <w:jc w:val="both"/>
      </w:pPr>
      <w:r>
        <w:rPr>
          <w:rFonts w:ascii="Times New Roman"/>
          <w:b w:val="false"/>
          <w:i w:val="false"/>
          <w:color w:val="000000"/>
          <w:sz w:val="28"/>
        </w:rPr>
        <w:t>
      28. Учесть, что в бюджете села Новошумное Федоровского района на 2020 год предусмотрено поступление целевых текущих трансфертов из областного бюджета на приобретение дежурного (служебного) автотранспорта в сумме 5400,0 тысяч тенге.</w:t>
      </w:r>
    </w:p>
    <w:bookmarkEnd w:id="82"/>
    <w:bookmarkStart w:name="z149" w:id="83"/>
    <w:p>
      <w:pPr>
        <w:spacing w:after="0"/>
        <w:ind w:left="0"/>
        <w:jc w:val="both"/>
      </w:pPr>
      <w:r>
        <w:rPr>
          <w:rFonts w:ascii="Times New Roman"/>
          <w:b w:val="false"/>
          <w:i w:val="false"/>
          <w:color w:val="000000"/>
          <w:sz w:val="28"/>
        </w:rPr>
        <w:t xml:space="preserve">
      29. Утвердить бюджет Первомайского сельского округа Федоровского района на 2020-2022 годы согласно </w:t>
      </w:r>
      <w:r>
        <w:rPr>
          <w:rFonts w:ascii="Times New Roman"/>
          <w:b w:val="false"/>
          <w:i w:val="false"/>
          <w:color w:val="000000"/>
          <w:sz w:val="28"/>
        </w:rPr>
        <w:t>приложениям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соответственно, в том числе на 2020 год в следующих объемах:</w:t>
      </w:r>
    </w:p>
    <w:bookmarkEnd w:id="83"/>
    <w:bookmarkStart w:name="z161" w:id="84"/>
    <w:p>
      <w:pPr>
        <w:spacing w:after="0"/>
        <w:ind w:left="0"/>
        <w:jc w:val="both"/>
      </w:pPr>
      <w:r>
        <w:rPr>
          <w:rFonts w:ascii="Times New Roman"/>
          <w:b w:val="false"/>
          <w:i w:val="false"/>
          <w:color w:val="000000"/>
          <w:sz w:val="28"/>
        </w:rPr>
        <w:t>
      1) доходы – 20713,1 тысячи тенге, в том числе по:</w:t>
      </w:r>
    </w:p>
    <w:bookmarkEnd w:id="84"/>
    <w:bookmarkStart w:name="z135" w:id="85"/>
    <w:p>
      <w:pPr>
        <w:spacing w:after="0"/>
        <w:ind w:left="0"/>
        <w:jc w:val="both"/>
      </w:pPr>
      <w:r>
        <w:rPr>
          <w:rFonts w:ascii="Times New Roman"/>
          <w:b w:val="false"/>
          <w:i w:val="false"/>
          <w:color w:val="000000"/>
          <w:sz w:val="28"/>
        </w:rPr>
        <w:t>
      налоговым поступлениям – 930,0 тысяч тенге;</w:t>
      </w:r>
    </w:p>
    <w:bookmarkEnd w:id="85"/>
    <w:p>
      <w:pPr>
        <w:spacing w:after="0"/>
        <w:ind w:left="0"/>
        <w:jc w:val="both"/>
      </w:pPr>
      <w:r>
        <w:rPr>
          <w:rFonts w:ascii="Times New Roman"/>
          <w:b w:val="false"/>
          <w:i w:val="false"/>
          <w:color w:val="000000"/>
          <w:sz w:val="28"/>
        </w:rPr>
        <w:t>
      неналоговым поступлениям – 15,1 тысячи тенге;</w:t>
      </w:r>
    </w:p>
    <w:p>
      <w:pPr>
        <w:spacing w:after="0"/>
        <w:ind w:left="0"/>
        <w:jc w:val="both"/>
      </w:pPr>
      <w:r>
        <w:rPr>
          <w:rFonts w:ascii="Times New Roman"/>
          <w:b w:val="false"/>
          <w:i w:val="false"/>
          <w:color w:val="000000"/>
          <w:sz w:val="28"/>
        </w:rPr>
        <w:t>
      поступлениям от продажи основного капитала – 0,0 тысяч тенге;</w:t>
      </w:r>
    </w:p>
    <w:p>
      <w:pPr>
        <w:spacing w:after="0"/>
        <w:ind w:left="0"/>
        <w:jc w:val="both"/>
      </w:pPr>
      <w:r>
        <w:rPr>
          <w:rFonts w:ascii="Times New Roman"/>
          <w:b w:val="false"/>
          <w:i w:val="false"/>
          <w:color w:val="000000"/>
          <w:sz w:val="28"/>
        </w:rPr>
        <w:t>
      поступлениям трансфертов – 19768,0 тысяч тенге;</w:t>
      </w:r>
    </w:p>
    <w:p>
      <w:pPr>
        <w:spacing w:after="0"/>
        <w:ind w:left="0"/>
        <w:jc w:val="both"/>
      </w:pPr>
      <w:r>
        <w:rPr>
          <w:rFonts w:ascii="Times New Roman"/>
          <w:b w:val="false"/>
          <w:i w:val="false"/>
          <w:color w:val="000000"/>
          <w:sz w:val="28"/>
        </w:rPr>
        <w:t>
      2) затраты – 20713,1 тысячи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0,0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2" w:id="86"/>
    <w:p>
      <w:pPr>
        <w:spacing w:after="0"/>
        <w:ind w:left="0"/>
        <w:jc w:val="both"/>
      </w:pPr>
      <w:r>
        <w:rPr>
          <w:rFonts w:ascii="Times New Roman"/>
          <w:b w:val="false"/>
          <w:i w:val="false"/>
          <w:color w:val="000000"/>
          <w:sz w:val="28"/>
        </w:rPr>
        <w:t>
      30. Учесть, что в бюджете Первомайского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19768,0 тысяч тенге.</w:t>
      </w:r>
    </w:p>
    <w:bookmarkEnd w:id="86"/>
    <w:bookmarkStart w:name="z163" w:id="87"/>
    <w:p>
      <w:pPr>
        <w:spacing w:after="0"/>
        <w:ind w:left="0"/>
        <w:jc w:val="both"/>
      </w:pPr>
      <w:r>
        <w:rPr>
          <w:rFonts w:ascii="Times New Roman"/>
          <w:b w:val="false"/>
          <w:i w:val="false"/>
          <w:color w:val="000000"/>
          <w:sz w:val="28"/>
        </w:rPr>
        <w:t xml:space="preserve">
      31. Утвердить бюджет Пешковского сельского округа Федоровского района на 2020-2022 годы согласно </w:t>
      </w:r>
      <w:r>
        <w:rPr>
          <w:rFonts w:ascii="Times New Roman"/>
          <w:b w:val="false"/>
          <w:i w:val="false"/>
          <w:color w:val="000000"/>
          <w:sz w:val="28"/>
        </w:rPr>
        <w:t>приложениям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соответственно, в том числе на 2020 год в следующих объемах:</w:t>
      </w:r>
    </w:p>
    <w:bookmarkEnd w:id="87"/>
    <w:bookmarkStart w:name="z175" w:id="88"/>
    <w:p>
      <w:pPr>
        <w:spacing w:after="0"/>
        <w:ind w:left="0"/>
        <w:jc w:val="both"/>
      </w:pPr>
      <w:r>
        <w:rPr>
          <w:rFonts w:ascii="Times New Roman"/>
          <w:b w:val="false"/>
          <w:i w:val="false"/>
          <w:color w:val="000000"/>
          <w:sz w:val="28"/>
        </w:rPr>
        <w:t>
      1) доходы – 85091,0 тысяч тенге, в том числе по:</w:t>
      </w:r>
    </w:p>
    <w:bookmarkEnd w:id="88"/>
    <w:p>
      <w:pPr>
        <w:spacing w:after="0"/>
        <w:ind w:left="0"/>
        <w:jc w:val="both"/>
      </w:pPr>
      <w:r>
        <w:rPr>
          <w:rFonts w:ascii="Times New Roman"/>
          <w:b w:val="false"/>
          <w:i w:val="false"/>
          <w:color w:val="000000"/>
          <w:sz w:val="28"/>
        </w:rPr>
        <w:t>
      налоговым поступлениям – 4380,0 тысяч тенге;</w:t>
      </w:r>
    </w:p>
    <w:bookmarkStart w:name="z150" w:id="89"/>
    <w:p>
      <w:pPr>
        <w:spacing w:after="0"/>
        <w:ind w:left="0"/>
        <w:jc w:val="both"/>
      </w:pPr>
      <w:r>
        <w:rPr>
          <w:rFonts w:ascii="Times New Roman"/>
          <w:b w:val="false"/>
          <w:i w:val="false"/>
          <w:color w:val="000000"/>
          <w:sz w:val="28"/>
        </w:rPr>
        <w:t>
      неналоговым поступлениям – 0,0 тысяч тенге;</w:t>
      </w:r>
    </w:p>
    <w:bookmarkEnd w:id="89"/>
    <w:p>
      <w:pPr>
        <w:spacing w:after="0"/>
        <w:ind w:left="0"/>
        <w:jc w:val="both"/>
      </w:pPr>
      <w:r>
        <w:rPr>
          <w:rFonts w:ascii="Times New Roman"/>
          <w:b w:val="false"/>
          <w:i w:val="false"/>
          <w:color w:val="000000"/>
          <w:sz w:val="28"/>
        </w:rPr>
        <w:t>
      поступлениям от продажи основного капитала – 0,0 тысяч тенге;</w:t>
      </w:r>
    </w:p>
    <w:p>
      <w:pPr>
        <w:spacing w:after="0"/>
        <w:ind w:left="0"/>
        <w:jc w:val="both"/>
      </w:pPr>
      <w:r>
        <w:rPr>
          <w:rFonts w:ascii="Times New Roman"/>
          <w:b w:val="false"/>
          <w:i w:val="false"/>
          <w:color w:val="000000"/>
          <w:sz w:val="28"/>
        </w:rPr>
        <w:t>
      поступлениям трансфертов – 80711,0 тысяч тенге;</w:t>
      </w:r>
    </w:p>
    <w:p>
      <w:pPr>
        <w:spacing w:after="0"/>
        <w:ind w:left="0"/>
        <w:jc w:val="both"/>
      </w:pPr>
      <w:r>
        <w:rPr>
          <w:rFonts w:ascii="Times New Roman"/>
          <w:b w:val="false"/>
          <w:i w:val="false"/>
          <w:color w:val="000000"/>
          <w:sz w:val="28"/>
        </w:rPr>
        <w:t>
      2) затраты – 89886,2 тысячи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-4795,2 тысячи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4795,2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76" w:id="90"/>
    <w:p>
      <w:pPr>
        <w:spacing w:after="0"/>
        <w:ind w:left="0"/>
        <w:jc w:val="both"/>
      </w:pPr>
      <w:r>
        <w:rPr>
          <w:rFonts w:ascii="Times New Roman"/>
          <w:b w:val="false"/>
          <w:i w:val="false"/>
          <w:color w:val="000000"/>
          <w:sz w:val="28"/>
        </w:rPr>
        <w:t>
      32. Учесть, что в бюджете Пешковского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71946,0 тысяч тенге.</w:t>
      </w:r>
    </w:p>
    <w:bookmarkEnd w:id="90"/>
    <w:bookmarkStart w:name="z177" w:id="91"/>
    <w:p>
      <w:pPr>
        <w:spacing w:after="0"/>
        <w:ind w:left="0"/>
        <w:jc w:val="both"/>
      </w:pPr>
      <w:r>
        <w:rPr>
          <w:rFonts w:ascii="Times New Roman"/>
          <w:b w:val="false"/>
          <w:i w:val="false"/>
          <w:color w:val="000000"/>
          <w:sz w:val="28"/>
        </w:rPr>
        <w:t>
      33. Учесть, что в бюджете Пешковского сельского округа Федоровского района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 в сумме 8140,0 тысяч тенге.</w:t>
      </w:r>
    </w:p>
    <w:bookmarkEnd w:id="91"/>
    <w:bookmarkStart w:name="z178" w:id="92"/>
    <w:p>
      <w:pPr>
        <w:spacing w:after="0"/>
        <w:ind w:left="0"/>
        <w:jc w:val="both"/>
      </w:pPr>
      <w:r>
        <w:rPr>
          <w:rFonts w:ascii="Times New Roman"/>
          <w:b w:val="false"/>
          <w:i w:val="false"/>
          <w:color w:val="000000"/>
          <w:sz w:val="28"/>
        </w:rPr>
        <w:t>
      34. Учесть, что в бюджете Пешковского сельского округа Федоровского района на 2020 год предусмотрено поступление целевых текущих трансфертов из областного бюджета, в том числе:</w:t>
      </w:r>
    </w:p>
    <w:bookmarkEnd w:id="92"/>
    <w:bookmarkStart w:name="z179" w:id="93"/>
    <w:p>
      <w:pPr>
        <w:spacing w:after="0"/>
        <w:ind w:left="0"/>
        <w:jc w:val="both"/>
      </w:pPr>
      <w:r>
        <w:rPr>
          <w:rFonts w:ascii="Times New Roman"/>
          <w:b w:val="false"/>
          <w:i w:val="false"/>
          <w:color w:val="000000"/>
          <w:sz w:val="28"/>
        </w:rPr>
        <w:t>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355,0 тысяч тенге;</w:t>
      </w:r>
    </w:p>
    <w:bookmarkEnd w:id="93"/>
    <w:bookmarkStart w:name="z180" w:id="94"/>
    <w:p>
      <w:pPr>
        <w:spacing w:after="0"/>
        <w:ind w:left="0"/>
        <w:jc w:val="both"/>
      </w:pPr>
      <w:r>
        <w:rPr>
          <w:rFonts w:ascii="Times New Roman"/>
          <w:b w:val="false"/>
          <w:i w:val="false"/>
          <w:color w:val="000000"/>
          <w:sz w:val="28"/>
        </w:rPr>
        <w:t>
      на оснащение камерами видеонаблюдения организаций среднего образования и дошкольных организаций в сумме 270,0 тысяч тенге;</w:t>
      </w:r>
    </w:p>
    <w:bookmarkEnd w:id="94"/>
    <w:bookmarkStart w:name="z181" w:id="95"/>
    <w:p>
      <w:pPr>
        <w:spacing w:after="0"/>
        <w:ind w:left="0"/>
        <w:jc w:val="both"/>
      </w:pPr>
      <w:r>
        <w:rPr>
          <w:rFonts w:ascii="Times New Roman"/>
          <w:b w:val="false"/>
          <w:i w:val="false"/>
          <w:color w:val="000000"/>
          <w:sz w:val="28"/>
        </w:rPr>
        <w:t>
      на приобретение дежурного (служебного) автотранспорта в сумме 5400,0 тысяч тенге.</w:t>
      </w:r>
    </w:p>
    <w:bookmarkEnd w:id="95"/>
    <w:bookmarkStart w:name="z182" w:id="96"/>
    <w:p>
      <w:pPr>
        <w:spacing w:after="0"/>
        <w:ind w:left="0"/>
        <w:jc w:val="both"/>
      </w:pPr>
      <w:r>
        <w:rPr>
          <w:rFonts w:ascii="Times New Roman"/>
          <w:b w:val="false"/>
          <w:i w:val="false"/>
          <w:color w:val="000000"/>
          <w:sz w:val="28"/>
        </w:rPr>
        <w:t xml:space="preserve">
      35. Утвердить бюджет Федоровского сельского округа Федоровского района на 2020-2022 годы согласно </w:t>
      </w:r>
      <w:r>
        <w:rPr>
          <w:rFonts w:ascii="Times New Roman"/>
          <w:b w:val="false"/>
          <w:i w:val="false"/>
          <w:color w:val="000000"/>
          <w:sz w:val="28"/>
        </w:rPr>
        <w:t>приложениям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соответственно, в том числе на 2020 год в следующих объемах:</w:t>
      </w:r>
    </w:p>
    <w:bookmarkEnd w:id="96"/>
    <w:bookmarkStart w:name="z194" w:id="97"/>
    <w:p>
      <w:pPr>
        <w:spacing w:after="0"/>
        <w:ind w:left="0"/>
        <w:jc w:val="both"/>
      </w:pPr>
      <w:r>
        <w:rPr>
          <w:rFonts w:ascii="Times New Roman"/>
          <w:b w:val="false"/>
          <w:i w:val="false"/>
          <w:color w:val="000000"/>
          <w:sz w:val="28"/>
        </w:rPr>
        <w:t>
      1) доходы – 286508,7 тысячи тенге, в том числе по:</w:t>
      </w:r>
    </w:p>
    <w:bookmarkEnd w:id="97"/>
    <w:p>
      <w:pPr>
        <w:spacing w:after="0"/>
        <w:ind w:left="0"/>
        <w:jc w:val="both"/>
      </w:pPr>
      <w:r>
        <w:rPr>
          <w:rFonts w:ascii="Times New Roman"/>
          <w:b w:val="false"/>
          <w:i w:val="false"/>
          <w:color w:val="000000"/>
          <w:sz w:val="28"/>
        </w:rPr>
        <w:t>
      налоговым поступлениям – 61877,0 тысяч тенге;</w:t>
      </w:r>
    </w:p>
    <w:bookmarkStart w:name="z164" w:id="98"/>
    <w:p>
      <w:pPr>
        <w:spacing w:after="0"/>
        <w:ind w:left="0"/>
        <w:jc w:val="both"/>
      </w:pPr>
      <w:r>
        <w:rPr>
          <w:rFonts w:ascii="Times New Roman"/>
          <w:b w:val="false"/>
          <w:i w:val="false"/>
          <w:color w:val="000000"/>
          <w:sz w:val="28"/>
        </w:rPr>
        <w:t>
      неналоговым поступлениям – 500,0 тысяч тенге;</w:t>
      </w:r>
    </w:p>
    <w:bookmarkEnd w:id="98"/>
    <w:p>
      <w:pPr>
        <w:spacing w:after="0"/>
        <w:ind w:left="0"/>
        <w:jc w:val="both"/>
      </w:pPr>
      <w:r>
        <w:rPr>
          <w:rFonts w:ascii="Times New Roman"/>
          <w:b w:val="false"/>
          <w:i w:val="false"/>
          <w:color w:val="000000"/>
          <w:sz w:val="28"/>
        </w:rPr>
        <w:t>
      поступлениям от продажи основного капитала – 0,0 тысяч тенге;</w:t>
      </w:r>
    </w:p>
    <w:p>
      <w:pPr>
        <w:spacing w:after="0"/>
        <w:ind w:left="0"/>
        <w:jc w:val="both"/>
      </w:pPr>
      <w:r>
        <w:rPr>
          <w:rFonts w:ascii="Times New Roman"/>
          <w:b w:val="false"/>
          <w:i w:val="false"/>
          <w:color w:val="000000"/>
          <w:sz w:val="28"/>
        </w:rPr>
        <w:t>
      поступлениям трансфертов – 224131,7 тысячи тенге;</w:t>
      </w:r>
    </w:p>
    <w:p>
      <w:pPr>
        <w:spacing w:after="0"/>
        <w:ind w:left="0"/>
        <w:jc w:val="both"/>
      </w:pPr>
      <w:r>
        <w:rPr>
          <w:rFonts w:ascii="Times New Roman"/>
          <w:b w:val="false"/>
          <w:i w:val="false"/>
          <w:color w:val="000000"/>
          <w:sz w:val="28"/>
        </w:rPr>
        <w:t>
      2) затраты – 740063,1 тысячи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-453554,4 тысячи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453554,4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решения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95" w:id="99"/>
    <w:p>
      <w:pPr>
        <w:spacing w:after="0"/>
        <w:ind w:left="0"/>
        <w:jc w:val="both"/>
      </w:pPr>
      <w:r>
        <w:rPr>
          <w:rFonts w:ascii="Times New Roman"/>
          <w:b w:val="false"/>
          <w:i w:val="false"/>
          <w:color w:val="000000"/>
          <w:sz w:val="28"/>
        </w:rPr>
        <w:t>
      36. Учесть, что в бюджете Федоровского сельского округа Федоровского района на 2020 год предусмотрены объемы бюджетных субвенций, передаваемых из районного бюджета в бюджет сельского округа в сумме 152572,0 тысяч тенге.</w:t>
      </w:r>
    </w:p>
    <w:bookmarkEnd w:id="99"/>
    <w:bookmarkStart w:name="z196" w:id="100"/>
    <w:p>
      <w:pPr>
        <w:spacing w:after="0"/>
        <w:ind w:left="0"/>
        <w:jc w:val="both"/>
      </w:pPr>
      <w:r>
        <w:rPr>
          <w:rFonts w:ascii="Times New Roman"/>
          <w:b w:val="false"/>
          <w:i w:val="false"/>
          <w:color w:val="000000"/>
          <w:sz w:val="28"/>
        </w:rPr>
        <w:t>
      37. Учесть, что в бюджете Федоровского сельского округа Федоровского района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 в сумме 21303,0 тысяч тенге.</w:t>
      </w:r>
    </w:p>
    <w:bookmarkEnd w:id="100"/>
    <w:bookmarkStart w:name="z197" w:id="101"/>
    <w:p>
      <w:pPr>
        <w:spacing w:after="0"/>
        <w:ind w:left="0"/>
        <w:jc w:val="both"/>
      </w:pPr>
      <w:r>
        <w:rPr>
          <w:rFonts w:ascii="Times New Roman"/>
          <w:b w:val="false"/>
          <w:i w:val="false"/>
          <w:color w:val="000000"/>
          <w:sz w:val="28"/>
        </w:rPr>
        <w:t>
      38. Учесть, что в бюджете Федоровского сельского округа Федоровского района на 2020 год предусмотрено поступление целевых текущих трансфертов из областного бюджета, в том числе:</w:t>
      </w:r>
    </w:p>
    <w:bookmarkEnd w:id="101"/>
    <w:bookmarkStart w:name="z198" w:id="102"/>
    <w:p>
      <w:pPr>
        <w:spacing w:after="0"/>
        <w:ind w:left="0"/>
        <w:jc w:val="both"/>
      </w:pPr>
      <w:r>
        <w:rPr>
          <w:rFonts w:ascii="Times New Roman"/>
          <w:b w:val="false"/>
          <w:i w:val="false"/>
          <w:color w:val="000000"/>
          <w:sz w:val="28"/>
        </w:rPr>
        <w:t>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924,0 тысяч тенге;</w:t>
      </w:r>
    </w:p>
    <w:bookmarkEnd w:id="102"/>
    <w:bookmarkStart w:name="z199" w:id="103"/>
    <w:p>
      <w:pPr>
        <w:spacing w:after="0"/>
        <w:ind w:left="0"/>
        <w:jc w:val="both"/>
      </w:pPr>
      <w:r>
        <w:rPr>
          <w:rFonts w:ascii="Times New Roman"/>
          <w:b w:val="false"/>
          <w:i w:val="false"/>
          <w:color w:val="000000"/>
          <w:sz w:val="28"/>
        </w:rPr>
        <w:t>
      на оснащение камерами видеонаблюдения организаций среднего образования и дошкольных организаций в сумме 490,0 тысяч тенге;</w:t>
      </w:r>
    </w:p>
    <w:bookmarkEnd w:id="103"/>
    <w:bookmarkStart w:name="z200" w:id="104"/>
    <w:p>
      <w:pPr>
        <w:spacing w:after="0"/>
        <w:ind w:left="0"/>
        <w:jc w:val="both"/>
      </w:pPr>
      <w:r>
        <w:rPr>
          <w:rFonts w:ascii="Times New Roman"/>
          <w:b w:val="false"/>
          <w:i w:val="false"/>
          <w:color w:val="000000"/>
          <w:sz w:val="28"/>
        </w:rPr>
        <w:t>
      на средний ремонт улицы Водопроводная в селе Федоровка в сумме 54004,0 тысяч тенге;</w:t>
      </w:r>
    </w:p>
    <w:bookmarkEnd w:id="104"/>
    <w:bookmarkStart w:name="z201" w:id="105"/>
    <w:p>
      <w:pPr>
        <w:spacing w:after="0"/>
        <w:ind w:left="0"/>
        <w:jc w:val="both"/>
      </w:pPr>
      <w:r>
        <w:rPr>
          <w:rFonts w:ascii="Times New Roman"/>
          <w:b w:val="false"/>
          <w:i w:val="false"/>
          <w:color w:val="000000"/>
          <w:sz w:val="28"/>
        </w:rPr>
        <w:t>
      на средний ремонт улицы Ордабаева в селе Федоровка в сумме 48004,0 тысяч тенге;</w:t>
      </w:r>
    </w:p>
    <w:bookmarkEnd w:id="105"/>
    <w:bookmarkStart w:name="z202" w:id="106"/>
    <w:p>
      <w:pPr>
        <w:spacing w:after="0"/>
        <w:ind w:left="0"/>
        <w:jc w:val="both"/>
      </w:pPr>
      <w:r>
        <w:rPr>
          <w:rFonts w:ascii="Times New Roman"/>
          <w:b w:val="false"/>
          <w:i w:val="false"/>
          <w:color w:val="000000"/>
          <w:sz w:val="28"/>
        </w:rPr>
        <w:t>
      на средний ремонт улицы Юнацкого в селе Федоровка в сумме 63021,0 тысяч тенге;</w:t>
      </w:r>
    </w:p>
    <w:bookmarkEnd w:id="106"/>
    <w:bookmarkStart w:name="z203" w:id="107"/>
    <w:p>
      <w:pPr>
        <w:spacing w:after="0"/>
        <w:ind w:left="0"/>
        <w:jc w:val="both"/>
      </w:pPr>
      <w:r>
        <w:rPr>
          <w:rFonts w:ascii="Times New Roman"/>
          <w:b w:val="false"/>
          <w:i w:val="false"/>
          <w:color w:val="000000"/>
          <w:sz w:val="28"/>
        </w:rPr>
        <w:t>
      на приобретение дежурного (служебного) автотранспорта в сумме 1200,0 тысяч тенге.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w:t>
      </w:r>
      <w:r>
        <w:rPr>
          <w:rFonts w:ascii="Times New Roman"/>
          <w:b w:val="false"/>
          <w:i w:val="false"/>
          <w:color w:val="ff0000"/>
          <w:sz w:val="28"/>
        </w:rPr>
        <w:t xml:space="preserve">исключен решением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40.</w:t>
      </w:r>
      <w:r>
        <w:rPr>
          <w:rFonts w:ascii="Times New Roman"/>
          <w:b w:val="false"/>
          <w:i w:val="false"/>
          <w:color w:val="ff0000"/>
          <w:sz w:val="28"/>
        </w:rPr>
        <w:t xml:space="preserve"> исключен решением маслихата Федоровского района Костанайской области от 08.10.2020 </w:t>
      </w:r>
      <w:r>
        <w:rPr>
          <w:rFonts w:ascii="Times New Roman"/>
          <w:b w:val="false"/>
          <w:i w:val="false"/>
          <w:color w:val="000000"/>
          <w:sz w:val="28"/>
        </w:rPr>
        <w:t>№ 468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00" w:id="108"/>
    <w:p>
      <w:pPr>
        <w:spacing w:after="0"/>
        <w:ind w:left="0"/>
        <w:jc w:val="both"/>
      </w:pPr>
      <w:r>
        <w:rPr>
          <w:rFonts w:ascii="Times New Roman"/>
          <w:b w:val="false"/>
          <w:i w:val="false"/>
          <w:color w:val="000000"/>
          <w:sz w:val="28"/>
        </w:rPr>
        <w:t>
      41. Учесть, что в бюджетах села, сельских округов Федоровского района на 2021 год предусмотрено поступление целевых текущих трансфертов из областного бюджета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1787,0 тысяч тенге.</w:t>
      </w:r>
    </w:p>
    <w:bookmarkEnd w:id="108"/>
    <w:bookmarkStart w:name="z219" w:id="109"/>
    <w:p>
      <w:pPr>
        <w:spacing w:after="0"/>
        <w:ind w:left="0"/>
        <w:jc w:val="both"/>
      </w:pPr>
      <w:r>
        <w:rPr>
          <w:rFonts w:ascii="Times New Roman"/>
          <w:b w:val="false"/>
          <w:i w:val="false"/>
          <w:color w:val="000000"/>
          <w:sz w:val="28"/>
        </w:rPr>
        <w:t>
      42. Учесть, что в бюджетах села, сельских округов Федоровского района на 2022 год предусмотрено поступление целевых текущих трансфертов из областного бюджета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1813,0 тысяч тенге.</w:t>
      </w:r>
    </w:p>
    <w:bookmarkEnd w:id="109"/>
    <w:bookmarkStart w:name="z220" w:id="110"/>
    <w:p>
      <w:pPr>
        <w:spacing w:after="0"/>
        <w:ind w:left="0"/>
        <w:jc w:val="both"/>
      </w:pPr>
      <w:r>
        <w:rPr>
          <w:rFonts w:ascii="Times New Roman"/>
          <w:b w:val="false"/>
          <w:i w:val="false"/>
          <w:color w:val="000000"/>
          <w:sz w:val="28"/>
        </w:rPr>
        <w:t>
      43. Бюджетные изъятия из бюджетов села, сельских округов Федоровского района не предусмотрены.</w:t>
      </w:r>
    </w:p>
    <w:bookmarkEnd w:id="110"/>
    <w:bookmarkStart w:name="z221" w:id="111"/>
    <w:p>
      <w:pPr>
        <w:spacing w:after="0"/>
        <w:ind w:left="0"/>
        <w:jc w:val="both"/>
      </w:pPr>
      <w:r>
        <w:rPr>
          <w:rFonts w:ascii="Times New Roman"/>
          <w:b w:val="false"/>
          <w:i w:val="false"/>
          <w:color w:val="000000"/>
          <w:sz w:val="28"/>
        </w:rPr>
        <w:t>
      44. Учесть, что перечень бюджетных программ на очередной финансовый год в бюджетах села, сельских округов Федоровского района, подлежащих секвестру не установлен.</w:t>
      </w:r>
    </w:p>
    <w:bookmarkEnd w:id="111"/>
    <w:bookmarkStart w:name="z222" w:id="112"/>
    <w:p>
      <w:pPr>
        <w:spacing w:after="0"/>
        <w:ind w:left="0"/>
        <w:jc w:val="both"/>
      </w:pPr>
      <w:r>
        <w:rPr>
          <w:rFonts w:ascii="Times New Roman"/>
          <w:b w:val="false"/>
          <w:i w:val="false"/>
          <w:color w:val="000000"/>
          <w:sz w:val="28"/>
        </w:rPr>
        <w:t>
      45. Настоящее решение вводится в действие с 1 января 2020 года.</w:t>
      </w:r>
    </w:p>
    <w:bookmarkEnd w:id="1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Федоровского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26" w:id="113"/>
    <w:p>
      <w:pPr>
        <w:spacing w:after="0"/>
        <w:ind w:left="0"/>
        <w:jc w:val="left"/>
      </w:pPr>
      <w:r>
        <w:rPr>
          <w:rFonts w:ascii="Times New Roman"/>
          <w:b/>
          <w:i w:val="false"/>
          <w:color w:val="000000"/>
        </w:rPr>
        <w:t xml:space="preserve"> Бюджет Банновского сельского округа Федоровского района на 2020 год</w:t>
      </w:r>
    </w:p>
    <w:bookmarkEnd w:id="113"/>
    <w:p>
      <w:pPr>
        <w:spacing w:after="0"/>
        <w:ind w:left="0"/>
        <w:jc w:val="both"/>
      </w:pPr>
      <w:r>
        <w:rPr>
          <w:rFonts w:ascii="Times New Roman"/>
          <w:b w:val="false"/>
          <w:i w:val="false"/>
          <w:color w:val="ff0000"/>
          <w:sz w:val="28"/>
        </w:rPr>
        <w:t xml:space="preserve">
      Сноска. Приложение 1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28" w:id="114"/>
    <w:p>
      <w:pPr>
        <w:spacing w:after="0"/>
        <w:ind w:left="0"/>
        <w:jc w:val="left"/>
      </w:pPr>
      <w:r>
        <w:rPr>
          <w:rFonts w:ascii="Times New Roman"/>
          <w:b/>
          <w:i w:val="false"/>
          <w:color w:val="000000"/>
        </w:rPr>
        <w:t xml:space="preserve"> Бюджет Банновского сельского округа Федоровского района на 2021 год</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30" w:id="115"/>
    <w:p>
      <w:pPr>
        <w:spacing w:after="0"/>
        <w:ind w:left="0"/>
        <w:jc w:val="left"/>
      </w:pPr>
      <w:r>
        <w:rPr>
          <w:rFonts w:ascii="Times New Roman"/>
          <w:b/>
          <w:i w:val="false"/>
          <w:color w:val="000000"/>
        </w:rPr>
        <w:t xml:space="preserve"> Бюджет Банновского сельского округа Федоровского района на 2022 год</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32" w:id="116"/>
    <w:p>
      <w:pPr>
        <w:spacing w:after="0"/>
        <w:ind w:left="0"/>
        <w:jc w:val="left"/>
      </w:pPr>
      <w:r>
        <w:rPr>
          <w:rFonts w:ascii="Times New Roman"/>
          <w:b/>
          <w:i w:val="false"/>
          <w:color w:val="000000"/>
        </w:rPr>
        <w:t xml:space="preserve"> Бюджет Вишневого сельского округа Федоровского района на 2020 год</w:t>
      </w:r>
    </w:p>
    <w:bookmarkEnd w:id="116"/>
    <w:p>
      <w:pPr>
        <w:spacing w:after="0"/>
        <w:ind w:left="0"/>
        <w:jc w:val="both"/>
      </w:pPr>
      <w:r>
        <w:rPr>
          <w:rFonts w:ascii="Times New Roman"/>
          <w:b w:val="false"/>
          <w:i w:val="false"/>
          <w:color w:val="ff0000"/>
          <w:sz w:val="28"/>
        </w:rPr>
        <w:t xml:space="preserve">
      Сноска. Приложение 4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34" w:id="117"/>
    <w:p>
      <w:pPr>
        <w:spacing w:after="0"/>
        <w:ind w:left="0"/>
        <w:jc w:val="left"/>
      </w:pPr>
      <w:r>
        <w:rPr>
          <w:rFonts w:ascii="Times New Roman"/>
          <w:b/>
          <w:i w:val="false"/>
          <w:color w:val="000000"/>
        </w:rPr>
        <w:t xml:space="preserve"> Бюджет Вишневого сельского округа Федоровского района на 2021 год</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36" w:id="118"/>
    <w:p>
      <w:pPr>
        <w:spacing w:after="0"/>
        <w:ind w:left="0"/>
        <w:jc w:val="left"/>
      </w:pPr>
      <w:r>
        <w:rPr>
          <w:rFonts w:ascii="Times New Roman"/>
          <w:b/>
          <w:i w:val="false"/>
          <w:color w:val="000000"/>
        </w:rPr>
        <w:t xml:space="preserve"> Бюджет Вишневого сельского округа Федоровского района на 2022 год</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38" w:id="119"/>
    <w:p>
      <w:pPr>
        <w:spacing w:after="0"/>
        <w:ind w:left="0"/>
        <w:jc w:val="left"/>
      </w:pPr>
      <w:r>
        <w:rPr>
          <w:rFonts w:ascii="Times New Roman"/>
          <w:b/>
          <w:i w:val="false"/>
          <w:color w:val="000000"/>
        </w:rPr>
        <w:t xml:space="preserve"> Бюджет Воронежского сельского округа Федоровского района на 2020 год</w:t>
      </w:r>
    </w:p>
    <w:bookmarkEnd w:id="119"/>
    <w:p>
      <w:pPr>
        <w:spacing w:after="0"/>
        <w:ind w:left="0"/>
        <w:jc w:val="both"/>
      </w:pPr>
      <w:r>
        <w:rPr>
          <w:rFonts w:ascii="Times New Roman"/>
          <w:b w:val="false"/>
          <w:i w:val="false"/>
          <w:color w:val="ff0000"/>
          <w:sz w:val="28"/>
        </w:rPr>
        <w:t xml:space="preserve">
      Сноска. Приложение 7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40" w:id="120"/>
    <w:p>
      <w:pPr>
        <w:spacing w:after="0"/>
        <w:ind w:left="0"/>
        <w:jc w:val="left"/>
      </w:pPr>
      <w:r>
        <w:rPr>
          <w:rFonts w:ascii="Times New Roman"/>
          <w:b/>
          <w:i w:val="false"/>
          <w:color w:val="000000"/>
        </w:rPr>
        <w:t xml:space="preserve"> Бюджет Воронежского сельского округа Федоровского района на 2021 год</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42" w:id="121"/>
    <w:p>
      <w:pPr>
        <w:spacing w:after="0"/>
        <w:ind w:left="0"/>
        <w:jc w:val="left"/>
      </w:pPr>
      <w:r>
        <w:rPr>
          <w:rFonts w:ascii="Times New Roman"/>
          <w:b/>
          <w:i w:val="false"/>
          <w:color w:val="000000"/>
        </w:rPr>
        <w:t xml:space="preserve"> Бюджет Воронежского сельского округа Федоровского района на 2022 год</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44" w:id="122"/>
    <w:p>
      <w:pPr>
        <w:spacing w:after="0"/>
        <w:ind w:left="0"/>
        <w:jc w:val="left"/>
      </w:pPr>
      <w:r>
        <w:rPr>
          <w:rFonts w:ascii="Times New Roman"/>
          <w:b/>
          <w:i w:val="false"/>
          <w:color w:val="000000"/>
        </w:rPr>
        <w:t xml:space="preserve"> Бюджет Камышинского сельского округа Федоровского района на 2020 год</w:t>
      </w:r>
    </w:p>
    <w:bookmarkEnd w:id="122"/>
    <w:p>
      <w:pPr>
        <w:spacing w:after="0"/>
        <w:ind w:left="0"/>
        <w:jc w:val="both"/>
      </w:pPr>
      <w:r>
        <w:rPr>
          <w:rFonts w:ascii="Times New Roman"/>
          <w:b w:val="false"/>
          <w:i w:val="false"/>
          <w:color w:val="ff0000"/>
          <w:sz w:val="28"/>
        </w:rPr>
        <w:t xml:space="preserve">
      Сноска. Приложение 10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46" w:id="123"/>
    <w:p>
      <w:pPr>
        <w:spacing w:after="0"/>
        <w:ind w:left="0"/>
        <w:jc w:val="left"/>
      </w:pPr>
      <w:r>
        <w:rPr>
          <w:rFonts w:ascii="Times New Roman"/>
          <w:b/>
          <w:i w:val="false"/>
          <w:color w:val="000000"/>
        </w:rPr>
        <w:t xml:space="preserve"> Бюджет Камышинского сельского округа Федоровского района на 2021 год</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48" w:id="124"/>
    <w:p>
      <w:pPr>
        <w:spacing w:after="0"/>
        <w:ind w:left="0"/>
        <w:jc w:val="left"/>
      </w:pPr>
      <w:r>
        <w:rPr>
          <w:rFonts w:ascii="Times New Roman"/>
          <w:b/>
          <w:i w:val="false"/>
          <w:color w:val="000000"/>
        </w:rPr>
        <w:t xml:space="preserve"> Бюджет Камышинского сельского округа Федоровского района на 2022 год</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50" w:id="125"/>
    <w:p>
      <w:pPr>
        <w:spacing w:after="0"/>
        <w:ind w:left="0"/>
        <w:jc w:val="left"/>
      </w:pPr>
      <w:r>
        <w:rPr>
          <w:rFonts w:ascii="Times New Roman"/>
          <w:b/>
          <w:i w:val="false"/>
          <w:color w:val="000000"/>
        </w:rPr>
        <w:t xml:space="preserve"> Бюджет Косаральского сельского округа Федоровского района на 2020 год</w:t>
      </w:r>
    </w:p>
    <w:bookmarkEnd w:id="125"/>
    <w:p>
      <w:pPr>
        <w:spacing w:after="0"/>
        <w:ind w:left="0"/>
        <w:jc w:val="both"/>
      </w:pPr>
      <w:r>
        <w:rPr>
          <w:rFonts w:ascii="Times New Roman"/>
          <w:b w:val="false"/>
          <w:i w:val="false"/>
          <w:color w:val="ff0000"/>
          <w:sz w:val="28"/>
        </w:rPr>
        <w:t xml:space="preserve">
      Сноска. Приложение 13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52" w:id="126"/>
    <w:p>
      <w:pPr>
        <w:spacing w:after="0"/>
        <w:ind w:left="0"/>
        <w:jc w:val="left"/>
      </w:pPr>
      <w:r>
        <w:rPr>
          <w:rFonts w:ascii="Times New Roman"/>
          <w:b/>
          <w:i w:val="false"/>
          <w:color w:val="000000"/>
        </w:rPr>
        <w:t xml:space="preserve"> Бюджет Косаральского сельского округа Федоровского района на 2021 год</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54" w:id="127"/>
    <w:p>
      <w:pPr>
        <w:spacing w:after="0"/>
        <w:ind w:left="0"/>
        <w:jc w:val="left"/>
      </w:pPr>
      <w:r>
        <w:rPr>
          <w:rFonts w:ascii="Times New Roman"/>
          <w:b/>
          <w:i w:val="false"/>
          <w:color w:val="000000"/>
        </w:rPr>
        <w:t xml:space="preserve"> Бюджет Косаральского сельского округа Федоровского района на 2022 год</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56" w:id="128"/>
    <w:p>
      <w:pPr>
        <w:spacing w:after="0"/>
        <w:ind w:left="0"/>
        <w:jc w:val="left"/>
      </w:pPr>
      <w:r>
        <w:rPr>
          <w:rFonts w:ascii="Times New Roman"/>
          <w:b/>
          <w:i w:val="false"/>
          <w:color w:val="000000"/>
        </w:rPr>
        <w:t xml:space="preserve"> Бюджет Костряковского сельского округа Федоровского района на 2020 год</w:t>
      </w:r>
    </w:p>
    <w:bookmarkEnd w:id="128"/>
    <w:p>
      <w:pPr>
        <w:spacing w:after="0"/>
        <w:ind w:left="0"/>
        <w:jc w:val="both"/>
      </w:pPr>
      <w:r>
        <w:rPr>
          <w:rFonts w:ascii="Times New Roman"/>
          <w:b w:val="false"/>
          <w:i w:val="false"/>
          <w:color w:val="ff0000"/>
          <w:sz w:val="28"/>
        </w:rPr>
        <w:t xml:space="preserve">
      Сноска. Приложение 16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58" w:id="129"/>
    <w:p>
      <w:pPr>
        <w:spacing w:after="0"/>
        <w:ind w:left="0"/>
        <w:jc w:val="left"/>
      </w:pPr>
      <w:r>
        <w:rPr>
          <w:rFonts w:ascii="Times New Roman"/>
          <w:b/>
          <w:i w:val="false"/>
          <w:color w:val="000000"/>
        </w:rPr>
        <w:t xml:space="preserve"> Бюджет Костряковского сельского округа Федоровского района на 2021 год</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60" w:id="130"/>
    <w:p>
      <w:pPr>
        <w:spacing w:after="0"/>
        <w:ind w:left="0"/>
        <w:jc w:val="left"/>
      </w:pPr>
      <w:r>
        <w:rPr>
          <w:rFonts w:ascii="Times New Roman"/>
          <w:b/>
          <w:i w:val="false"/>
          <w:color w:val="000000"/>
        </w:rPr>
        <w:t xml:space="preserve"> Бюджет Костряковского сельского округа Федоровского района на 2022 год</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62" w:id="131"/>
    <w:p>
      <w:pPr>
        <w:spacing w:after="0"/>
        <w:ind w:left="0"/>
        <w:jc w:val="left"/>
      </w:pPr>
      <w:r>
        <w:rPr>
          <w:rFonts w:ascii="Times New Roman"/>
          <w:b/>
          <w:i w:val="false"/>
          <w:color w:val="000000"/>
        </w:rPr>
        <w:t xml:space="preserve"> Бюджет Коржинкольского сельского округа Федоровского района на 2020 год</w:t>
      </w:r>
    </w:p>
    <w:bookmarkEnd w:id="131"/>
    <w:p>
      <w:pPr>
        <w:spacing w:after="0"/>
        <w:ind w:left="0"/>
        <w:jc w:val="both"/>
      </w:pPr>
      <w:r>
        <w:rPr>
          <w:rFonts w:ascii="Times New Roman"/>
          <w:b w:val="false"/>
          <w:i w:val="false"/>
          <w:color w:val="ff0000"/>
          <w:sz w:val="28"/>
        </w:rPr>
        <w:t xml:space="preserve">
      Сноска. Приложение 19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64" w:id="132"/>
    <w:p>
      <w:pPr>
        <w:spacing w:after="0"/>
        <w:ind w:left="0"/>
        <w:jc w:val="left"/>
      </w:pPr>
      <w:r>
        <w:rPr>
          <w:rFonts w:ascii="Times New Roman"/>
          <w:b/>
          <w:i w:val="false"/>
          <w:color w:val="000000"/>
        </w:rPr>
        <w:t xml:space="preserve"> Бюджет Коржинкольского сельского округа Федоровского района на 2021 год</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66" w:id="133"/>
    <w:p>
      <w:pPr>
        <w:spacing w:after="0"/>
        <w:ind w:left="0"/>
        <w:jc w:val="left"/>
      </w:pPr>
      <w:r>
        <w:rPr>
          <w:rFonts w:ascii="Times New Roman"/>
          <w:b/>
          <w:i w:val="false"/>
          <w:color w:val="000000"/>
        </w:rPr>
        <w:t xml:space="preserve"> Бюджет Коржинкольского сельского округа Федоровского района на 2022 год</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68" w:id="134"/>
    <w:p>
      <w:pPr>
        <w:spacing w:after="0"/>
        <w:ind w:left="0"/>
        <w:jc w:val="left"/>
      </w:pPr>
      <w:r>
        <w:rPr>
          <w:rFonts w:ascii="Times New Roman"/>
          <w:b/>
          <w:i w:val="false"/>
          <w:color w:val="000000"/>
        </w:rPr>
        <w:t xml:space="preserve"> Бюджет Ленинского сельского округа Федоровского района на 2020 год</w:t>
      </w:r>
    </w:p>
    <w:bookmarkEnd w:id="134"/>
    <w:p>
      <w:pPr>
        <w:spacing w:after="0"/>
        <w:ind w:left="0"/>
        <w:jc w:val="both"/>
      </w:pPr>
      <w:r>
        <w:rPr>
          <w:rFonts w:ascii="Times New Roman"/>
          <w:b w:val="false"/>
          <w:i w:val="false"/>
          <w:color w:val="ff0000"/>
          <w:sz w:val="28"/>
        </w:rPr>
        <w:t xml:space="preserve">
      Сноска. Приложение 22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70" w:id="135"/>
    <w:p>
      <w:pPr>
        <w:spacing w:after="0"/>
        <w:ind w:left="0"/>
        <w:jc w:val="left"/>
      </w:pPr>
      <w:r>
        <w:rPr>
          <w:rFonts w:ascii="Times New Roman"/>
          <w:b/>
          <w:i w:val="false"/>
          <w:color w:val="000000"/>
        </w:rPr>
        <w:t xml:space="preserve"> Бюджет Ленинского сельского округа Федоровского района на 2021 год</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72" w:id="136"/>
    <w:p>
      <w:pPr>
        <w:spacing w:after="0"/>
        <w:ind w:left="0"/>
        <w:jc w:val="left"/>
      </w:pPr>
      <w:r>
        <w:rPr>
          <w:rFonts w:ascii="Times New Roman"/>
          <w:b/>
          <w:i w:val="false"/>
          <w:color w:val="000000"/>
        </w:rPr>
        <w:t xml:space="preserve"> Бюджет Ленинского сельского округа Федоровского района на 2022 год</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74" w:id="137"/>
    <w:p>
      <w:pPr>
        <w:spacing w:after="0"/>
        <w:ind w:left="0"/>
        <w:jc w:val="left"/>
      </w:pPr>
      <w:r>
        <w:rPr>
          <w:rFonts w:ascii="Times New Roman"/>
          <w:b/>
          <w:i w:val="false"/>
          <w:color w:val="000000"/>
        </w:rPr>
        <w:t xml:space="preserve"> Бюджет села Новошумное Федоровского района на 2020 год</w:t>
      </w:r>
    </w:p>
    <w:bookmarkEnd w:id="137"/>
    <w:p>
      <w:pPr>
        <w:spacing w:after="0"/>
        <w:ind w:left="0"/>
        <w:jc w:val="both"/>
      </w:pPr>
      <w:r>
        <w:rPr>
          <w:rFonts w:ascii="Times New Roman"/>
          <w:b w:val="false"/>
          <w:i w:val="false"/>
          <w:color w:val="ff0000"/>
          <w:sz w:val="28"/>
        </w:rPr>
        <w:t xml:space="preserve">
      Сноска. Приложение 25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в вышестоящие бюджеты в связи с изменением фонда оплаты труда в бюджетной сфере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76" w:id="138"/>
    <w:p>
      <w:pPr>
        <w:spacing w:after="0"/>
        <w:ind w:left="0"/>
        <w:jc w:val="left"/>
      </w:pPr>
      <w:r>
        <w:rPr>
          <w:rFonts w:ascii="Times New Roman"/>
          <w:b/>
          <w:i w:val="false"/>
          <w:color w:val="000000"/>
        </w:rPr>
        <w:t xml:space="preserve"> Бюджет села Новошумное Федоровского района на 2021 год</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78" w:id="139"/>
    <w:p>
      <w:pPr>
        <w:spacing w:after="0"/>
        <w:ind w:left="0"/>
        <w:jc w:val="left"/>
      </w:pPr>
      <w:r>
        <w:rPr>
          <w:rFonts w:ascii="Times New Roman"/>
          <w:b/>
          <w:i w:val="false"/>
          <w:color w:val="000000"/>
        </w:rPr>
        <w:t xml:space="preserve"> Бюджет села Новошумное Федоровского района на 2022 год</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80" w:id="140"/>
    <w:p>
      <w:pPr>
        <w:spacing w:after="0"/>
        <w:ind w:left="0"/>
        <w:jc w:val="left"/>
      </w:pPr>
      <w:r>
        <w:rPr>
          <w:rFonts w:ascii="Times New Roman"/>
          <w:b/>
          <w:i w:val="false"/>
          <w:color w:val="000000"/>
        </w:rPr>
        <w:t xml:space="preserve"> Бюджет Первомайского сельского округа Федоровского района на 2020 год</w:t>
      </w:r>
    </w:p>
    <w:bookmarkEnd w:id="140"/>
    <w:p>
      <w:pPr>
        <w:spacing w:after="0"/>
        <w:ind w:left="0"/>
        <w:jc w:val="both"/>
      </w:pPr>
      <w:r>
        <w:rPr>
          <w:rFonts w:ascii="Times New Roman"/>
          <w:b w:val="false"/>
          <w:i w:val="false"/>
          <w:color w:val="ff0000"/>
          <w:sz w:val="28"/>
        </w:rPr>
        <w:t xml:space="preserve">
      Сноска. Приложение 28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82" w:id="141"/>
    <w:p>
      <w:pPr>
        <w:spacing w:after="0"/>
        <w:ind w:left="0"/>
        <w:jc w:val="left"/>
      </w:pPr>
      <w:r>
        <w:rPr>
          <w:rFonts w:ascii="Times New Roman"/>
          <w:b/>
          <w:i w:val="false"/>
          <w:color w:val="000000"/>
        </w:rPr>
        <w:t xml:space="preserve"> Бюджет Первомайского сельского округа Федоровского района на 2021 год</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84" w:id="142"/>
    <w:p>
      <w:pPr>
        <w:spacing w:after="0"/>
        <w:ind w:left="0"/>
        <w:jc w:val="left"/>
      </w:pPr>
      <w:r>
        <w:rPr>
          <w:rFonts w:ascii="Times New Roman"/>
          <w:b/>
          <w:i w:val="false"/>
          <w:color w:val="000000"/>
        </w:rPr>
        <w:t xml:space="preserve"> Бюджет Первомайского сельского округа Федоровского района на 2022 год</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86" w:id="143"/>
    <w:p>
      <w:pPr>
        <w:spacing w:after="0"/>
        <w:ind w:left="0"/>
        <w:jc w:val="left"/>
      </w:pPr>
      <w:r>
        <w:rPr>
          <w:rFonts w:ascii="Times New Roman"/>
          <w:b/>
          <w:i w:val="false"/>
          <w:color w:val="000000"/>
        </w:rPr>
        <w:t xml:space="preserve"> Бюджет Пешковского сельского округа Федоровского района на 2020 год</w:t>
      </w:r>
    </w:p>
    <w:bookmarkEnd w:id="143"/>
    <w:p>
      <w:pPr>
        <w:spacing w:after="0"/>
        <w:ind w:left="0"/>
        <w:jc w:val="both"/>
      </w:pPr>
      <w:r>
        <w:rPr>
          <w:rFonts w:ascii="Times New Roman"/>
          <w:b w:val="false"/>
          <w:i w:val="false"/>
          <w:color w:val="ff0000"/>
          <w:sz w:val="28"/>
        </w:rPr>
        <w:t xml:space="preserve">
      Сноска. Приложение 31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88" w:id="144"/>
    <w:p>
      <w:pPr>
        <w:spacing w:after="0"/>
        <w:ind w:left="0"/>
        <w:jc w:val="left"/>
      </w:pPr>
      <w:r>
        <w:rPr>
          <w:rFonts w:ascii="Times New Roman"/>
          <w:b/>
          <w:i w:val="false"/>
          <w:color w:val="000000"/>
        </w:rPr>
        <w:t xml:space="preserve"> Бюджет Пешковского сельского округа Федоровского района на 2021 год</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90" w:id="145"/>
    <w:p>
      <w:pPr>
        <w:spacing w:after="0"/>
        <w:ind w:left="0"/>
        <w:jc w:val="left"/>
      </w:pPr>
      <w:r>
        <w:rPr>
          <w:rFonts w:ascii="Times New Roman"/>
          <w:b/>
          <w:i w:val="false"/>
          <w:color w:val="000000"/>
        </w:rPr>
        <w:t xml:space="preserve"> Бюджет Пешковского сельского округа Федоровского района на 2022 год</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92" w:id="146"/>
    <w:p>
      <w:pPr>
        <w:spacing w:after="0"/>
        <w:ind w:left="0"/>
        <w:jc w:val="left"/>
      </w:pPr>
      <w:r>
        <w:rPr>
          <w:rFonts w:ascii="Times New Roman"/>
          <w:b/>
          <w:i w:val="false"/>
          <w:color w:val="000000"/>
        </w:rPr>
        <w:t xml:space="preserve"> Бюджет Федоровского сельского округа Федоровского района на 2020 год</w:t>
      </w:r>
    </w:p>
    <w:bookmarkEnd w:id="146"/>
    <w:p>
      <w:pPr>
        <w:spacing w:after="0"/>
        <w:ind w:left="0"/>
        <w:jc w:val="both"/>
      </w:pPr>
      <w:r>
        <w:rPr>
          <w:rFonts w:ascii="Times New Roman"/>
          <w:b w:val="false"/>
          <w:i w:val="false"/>
          <w:color w:val="ff0000"/>
          <w:sz w:val="28"/>
        </w:rPr>
        <w:t xml:space="preserve">
      Сноска. Приложение 34 – в редакции решения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94" w:id="147"/>
    <w:p>
      <w:pPr>
        <w:spacing w:after="0"/>
        <w:ind w:left="0"/>
        <w:jc w:val="left"/>
      </w:pPr>
      <w:r>
        <w:rPr>
          <w:rFonts w:ascii="Times New Roman"/>
          <w:b/>
          <w:i w:val="false"/>
          <w:color w:val="000000"/>
        </w:rPr>
        <w:t xml:space="preserve"> Бюджет Федоровского сельского округа Федоровского района на 2021 год</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96" w:id="148"/>
    <w:p>
      <w:pPr>
        <w:spacing w:after="0"/>
        <w:ind w:left="0"/>
        <w:jc w:val="left"/>
      </w:pPr>
      <w:r>
        <w:rPr>
          <w:rFonts w:ascii="Times New Roman"/>
          <w:b/>
          <w:i w:val="false"/>
          <w:color w:val="000000"/>
        </w:rPr>
        <w:t xml:space="preserve"> Бюджет Федоровского сельского округа Федоровского района на 2022 год</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решению Федоровского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января 2020 года</w:t>
            </w:r>
            <w:r>
              <w:br/>
            </w:r>
            <w:r>
              <w:rPr>
                <w:rFonts w:ascii="Times New Roman"/>
                <w:b w:val="false"/>
                <w:i w:val="false"/>
                <w:color w:val="000000"/>
                <w:sz w:val="20"/>
              </w:rPr>
              <w:t>№ 400</w:t>
            </w:r>
          </w:p>
        </w:tc>
      </w:tr>
    </w:tbl>
    <w:bookmarkStart w:name="z298" w:id="149"/>
    <w:p>
      <w:pPr>
        <w:spacing w:after="0"/>
        <w:ind w:left="0"/>
        <w:jc w:val="left"/>
      </w:pPr>
      <w:r>
        <w:rPr>
          <w:rFonts w:ascii="Times New Roman"/>
          <w:b/>
          <w:i w:val="false"/>
          <w:color w:val="000000"/>
        </w:rPr>
        <w:t xml:space="preserve"> Бюджет Чандакского сельского округа Федоровского района на 2020 год</w:t>
      </w:r>
    </w:p>
    <w:bookmarkEnd w:id="149"/>
    <w:p>
      <w:pPr>
        <w:spacing w:after="0"/>
        <w:ind w:left="0"/>
        <w:jc w:val="both"/>
      </w:pPr>
      <w:r>
        <w:rPr>
          <w:rFonts w:ascii="Times New Roman"/>
          <w:b w:val="false"/>
          <w:i w:val="false"/>
          <w:color w:val="ff0000"/>
          <w:sz w:val="28"/>
        </w:rPr>
        <w:t xml:space="preserve">
      Сноска. Приложение 37 исключено решением маслихата Федоровского района Костанайской области от 08.10.2020 </w:t>
      </w:r>
      <w:r>
        <w:rPr>
          <w:rFonts w:ascii="Times New Roman"/>
          <w:b w:val="false"/>
          <w:i w:val="false"/>
          <w:color w:val="ff0000"/>
          <w:sz w:val="28"/>
        </w:rPr>
        <w:t>№ 468</w:t>
      </w:r>
      <w:r>
        <w:rPr>
          <w:rFonts w:ascii="Times New Roman"/>
          <w:b w:val="false"/>
          <w:i w:val="false"/>
          <w:color w:val="ff0000"/>
          <w:sz w:val="28"/>
        </w:rPr>
        <w:t xml:space="preserve"> (вводится в действие с 01.01.2020).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