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cad6" w14:textId="c17c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Ольгинского сельского округа Успенского района от 15 января 2020 года № 2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Ольгинского сельского округа Успенского района Павлодарской области от 15 июля 2020 года № 9. Зарегистрировано Департаментом юстиции Павлодарской области 22 июля 2020 года № 6864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Успенского района от 10 июня 2020 года № 2-19/245, аким Ольгинского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бруцеллез крупного рогатого скота снять ограничительные мероприятия, установленные на территории фермерского хозяйства "Казкеев" расположенного в селе Тимирязево Ольгинского сельского округа Успенского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Ольгинского сельского округа Успенского района от 15 января 2020 года № 2 "Об установлении ограничительных мероприятий" (зарегистрировано в Реестре государственной регистрации нормативных правовых актов за № 6712, опубликовано 24 января 2020 года в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Ольгинского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"Успенская районная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территориальная инспекция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Сарсимбинов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"15" июля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коммунального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предпринимательства,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хозяйства и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Успенского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Айтмакушев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"15" июля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