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cc4" w14:textId="9167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35-17. Зарегистрировано Департаментом юстиции Северо-Казахстанской области 9 января 2020 года № 5823.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Полтавского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–33744,5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26701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934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35-17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"/>
        <w:gridCol w:w="1674"/>
        <w:gridCol w:w="1675"/>
        <w:gridCol w:w="4329"/>
        <w:gridCol w:w="3216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про-грамм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35-17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35-17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