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141e" w14:textId="b541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2020 года № 35-21 "Об утверждении бюджета сельского округа Шагалалы Аккайынского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16 апреля 2020 года № 38-4. Зарегистрировано Департаментом юстиции Северо-Казахстанской области 16 апреля 2020 года № 6224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сельского округа Шагалалы Аккайынского района на 2020-2022 годы" от 8 января 2020 года № 35-21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5816)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Шагалалы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- 41773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- 3856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37917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- 41773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- 13500тысяч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- 13500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- 13500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- 13500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- 13500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XXXVIII сессии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38-4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35-21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144"/>
        <w:gridCol w:w="2361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