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9b7e" w14:textId="49a9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2020 года № 35-17 "Об утверждении бюджета Полтавского сельского округа Аккайынского района на 2020 -2022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октября 2020 года № 42-24. Зарегистрировано Департаментом юстиции Северо-Казахстанской области 30 октября 2020 года № 6619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Полтавского сельского округа Аккайынского района на 2020-2022 годы" от 8 января 2020 года № 35-17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Полтавского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–33744,5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620,5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33744,5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42-24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35-17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4391"/>
        <w:gridCol w:w="3262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про-грамм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