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aecd" w14:textId="ebba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Кокалажарского сельского округа района имени Габита Мусрепова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2020 года № 56-5. Зарегистрировано Департаментом юстиции Северо-Казахстанской области 13 января 2020 года № 5918.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Кокалажарского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28 463,3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27 243,3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28 463,3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63-11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СевероКазахстанской области от 04.11.2020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11 361 тысяча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56-5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на 2020 год Кокалажарского сельского округа района имени Габита Мусрепова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63-11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СевероКазахстанской области от 04.11.2020 </w:t>
      </w:r>
      <w:r>
        <w:rPr>
          <w:rFonts w:ascii="Times New Roman"/>
          <w:b w:val="false"/>
          <w:i w:val="false"/>
          <w:color w:val="ff0000"/>
          <w:sz w:val="28"/>
        </w:rPr>
        <w:t>№ 68-2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13 532,3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Кокалажарского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19 324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Кокалажарского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