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4f06" w14:textId="8cd4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Северо-Казахстанской области Есильского района от 8 января 2020 года № 45/276 "Об утверждении бюджета Корнеевского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2020 года № 56/351. Зарегистрировано Департаментом юстиции Северо-Казахстанской области 2 декабря 2020 года № 6738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Корнеевского сельского округа Есильского района Северо-Казахстанской области на 2020-2022 годы" от 8 января 2020 года № 45/276 (опубликовано 24 января 2020 года в Эталоном контрольном банке нормативно правовых актов Республики Казахстан в электронном виде, зарегистрировано в Реестре государственной регистрации нормативно-правовых актов под номером № 5971)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Корнеевского сельского округа Есильского района Северо-Казахстанской области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35 586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14 567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21 019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41 474,1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8 600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8 600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- 15 888,1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15 888,1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8 600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5 888,1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Корнеевского сельского округа Есильского района Северо-Казахстанской области на 2020 год объемы целевых текущих трансфертов передаваемых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 в селе Корнеевка;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Корнеевка.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Корнеевского сельского округа Есильского района Северо-Казахстанской области на 2020-2022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56/351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45/276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20"/>
        <w:gridCol w:w="3047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- 15 888,1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