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c16" w14:textId="2127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6-49с "Об утверждении бюджета Кишкенекольского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2020 года № 5-56 с. Зарегистрировано Департаментом юстиции Северо-Казахстанской области 1 июля 2020 года № 6416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2020-2022 годы" от 8 января 2020 года № 6-49с (опубликовано 21 января 2020 года в Эталонном контрольном банке нормативных правовых актов Республики Казахстан в электронном пиде, зарегистрировано в Реестре государственной регистрации нормативных правовых актов №5942)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104 542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45 669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58 623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150 255,5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-45 713,5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45 713,5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5-56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№6-49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СКО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2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150 255,5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