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927e" w14:textId="a1e9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15 июля 2020 года № 62-381-VI. Зарегистрировано Департаментом юстиции Туркестанской области 17 июля 2020 года № 5720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 июля 2020 года № 50/528-VI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5703,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23 111 188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3 298 049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19 755 382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23 168 972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7"/>
        <w:gridCol w:w="895"/>
        <w:gridCol w:w="1226"/>
        <w:gridCol w:w="1226"/>
        <w:gridCol w:w="4887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23 111 188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19 755 382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19 068 435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62-381-VI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30 728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48 511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