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475a" w14:textId="f744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26 декабря 2019 года № 48/2-VI "О бюджете Шемонаихинского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 декабря 2020 года № 59/2-VI. Зарегистрировано Департаментом юстиции Восточно-Казахстанской области 7 декабря 2020 года № 7920. Утратило силу - решением Шемонаихинского районного маслихата Восточно-Казахстанской области от 29 декабря 2020 года № 60/2-VI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29.12.2020 № 60/2-VI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ноября 2020 года № 43/490-VI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№ 7858)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2019 года № 48/2-VI "О бюджете Шемонаихинского района на 2020-2022 годы" (зарегистрировано в Реестре государственной регистрации нормативных правовых актов за № 6489,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7 393 703,8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2 093 572,5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9 588,3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122 907,5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5 167 635,5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- 7 883 278,5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182 660,5 тысячи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–188 474,5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5 814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- 9 848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9 848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- 662 387,2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662 387,2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526 254,8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5 814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141 946,4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933"/>
        <w:gridCol w:w="601"/>
        <w:gridCol w:w="6898"/>
        <w:gridCol w:w="3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7393703,8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2093572,5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497898,5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497777,5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5167635,5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5163294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586"/>
        <w:gridCol w:w="1236"/>
        <w:gridCol w:w="1236"/>
        <w:gridCol w:w="5090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7883278,5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407369,6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оценки имущества в целях налогообложения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объектов государственных органов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3695668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3647731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Дополнительное образование для детей и юношества по спорту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585790,9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414071,9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414071,9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469922,1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359783,8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266510,8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188900,8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 строительство), реконструкция жилья коммунального жилищного фонда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108638,3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108638,3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107588,3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717092,3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408115,3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338830,3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338830,3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1214295,3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1214295,3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1214295,3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532512,4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182660,5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188474,5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160211,5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- 662387,2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662387,2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526254,8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526254,8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526254,8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