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f26c2" w14:textId="22f26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Ардакского сельского округа Чингирлауского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24 декабря 2020 года № 64-8. Зарегистрировано Департаментом юстиции Западно-Казахстанской области 24 декабря 2020 года № 6607.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 местном государственном управлении и самоуправлении в Республике Казахстан" от 23 января 2001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Ардакского сельского округа Чингирлауского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33 973 тысячи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411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33 512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34 507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-534 тысячи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534 тысячи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534 тысячи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Чингирлауского районного маслихата Западно-Казахстанской области от 23.11.2021 </w:t>
      </w:r>
      <w:r>
        <w:rPr>
          <w:rFonts w:ascii="Times New Roman"/>
          <w:b w:val="false"/>
          <w:i w:val="false"/>
          <w:color w:val="000000"/>
          <w:sz w:val="28"/>
        </w:rPr>
        <w:t>№ 13-5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Поступления в бюджет Ардакского сельского округа на 2021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Ардакского сельского округа на 2021 год поступления субвенции, передаваемой из районного бюджета в сумме 25 314 тысяч тенге.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Учесть в сельском бюджете на 2021 год поступление целевых трансфертов из районного бюджета в общей сумме 4 953 тысячи тенге: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услуги по обеспечению деятельности акима сельского округа – 4 953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3-1 в соответствии с решением Чингирлауского районного маслихата Западно-Казахстанской области от 15.04.2021 </w:t>
      </w:r>
      <w:r>
        <w:rPr>
          <w:rFonts w:ascii="Times New Roman"/>
          <w:b w:val="false"/>
          <w:i w:val="false"/>
          <w:color w:val="000000"/>
          <w:sz w:val="28"/>
        </w:rPr>
        <w:t>№ 5-7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в редакции решения Чингирлауского районного маслихата Западно-Казахстанской области от 23.11.2021 </w:t>
      </w:r>
      <w:r>
        <w:rPr>
          <w:rFonts w:ascii="Times New Roman"/>
          <w:b w:val="false"/>
          <w:i w:val="false"/>
          <w:color w:val="000000"/>
          <w:sz w:val="28"/>
        </w:rPr>
        <w:t>№ 13-5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3-2. Учесть в сельском бюджете на 2021 год поступление целевых трансфертов из областного бюджета в общей сумме 3 245 тысяч тенге: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новую систему оплаты труда государственных служащих основанной на факторно-бальной шкале на 2021 год – 3 245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3-2 в соответствии с решением Чингирлауского районного маслихата Западно-Казахстанской области от 13.08.2021 </w:t>
      </w:r>
      <w:r>
        <w:rPr>
          <w:rFonts w:ascii="Times New Roman"/>
          <w:b w:val="false"/>
          <w:i w:val="false"/>
          <w:color w:val="000000"/>
          <w:sz w:val="28"/>
        </w:rPr>
        <w:t>№ 9-5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в редакции решения Чингирлауского районного маслихата Западно-Казахстанской области от 23.11.2021 </w:t>
      </w:r>
      <w:r>
        <w:rPr>
          <w:rFonts w:ascii="Times New Roman"/>
          <w:b w:val="false"/>
          <w:i w:val="false"/>
          <w:color w:val="000000"/>
          <w:sz w:val="28"/>
        </w:rPr>
        <w:t>№ 13-5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гражданским служащим здравоохранения, социального обеспечения, образования, культуры, спорта и ветеринарии, работающим в сельской местности, согласно перечню должностей специалистов определенных в соответствии с трудовым законодательством Республики Казахстан повышение на 25% должностных окладов по сравнению со ставками гражданских служащих, занимающихся этими видами деятельности в городских условиях, с 1 января 2021 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Руководителю аппарата районного маслихата (С.Шагиров) обеспечить государственную регистрацию данного решения в органах юстиции.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2021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Чингирлауского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№64-8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Ардакского сельского округа на 2021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Чингирлауского районного маслихата Западно-Казахстанской области от 23.11.2021 </w:t>
      </w:r>
      <w:r>
        <w:rPr>
          <w:rFonts w:ascii="Times New Roman"/>
          <w:b w:val="false"/>
          <w:i w:val="false"/>
          <w:color w:val="ff0000"/>
          <w:sz w:val="28"/>
        </w:rPr>
        <w:t>№ 13-5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1"/>
        <w:gridCol w:w="1681"/>
        <w:gridCol w:w="3458"/>
        <w:gridCol w:w="30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33 973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34 507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-534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Чингирлауского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№64-8</w:t>
            </w:r>
          </w:p>
        </w:tc>
      </w:tr>
    </w:tbl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Ардакского сельского округа на 2022 год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1"/>
        <w:gridCol w:w="1681"/>
        <w:gridCol w:w="3458"/>
        <w:gridCol w:w="30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25 037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25 037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 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Ардакского сельского округа на 2023 год</w:t>
      </w:r>
    </w:p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