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3b5c" w14:textId="a983b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27 апреля 2015 года № 244 "Об утверждении типовых правил о региональном форуме молодежи"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15 апреля 2021 года № 125. Зарегистрирован в Министерстве юстиции Республики Казахстан 19 апреля 2021 года № 22559. Утратил силу приказом Министра культуры и информации РК от 31.03.2025 № 128-НҚ.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информации РК от 31.03.2025 </w:t>
      </w:r>
      <w:r>
        <w:rPr>
          <w:rFonts w:ascii="Times New Roman"/>
          <w:b w:val="false"/>
          <w:i w:val="false"/>
          <w:color w:val="ff0000"/>
          <w:sz w:val="28"/>
        </w:rPr>
        <w:t>№ 128-НҚ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февраля 2015 года "О государственной молодежной политике"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27 апреля 2015 года № 244 "Об утверждении типовых правил о региональном форуме молодежи" (зарегистрирован в Реестре государственной регистрации нормативных правовых актов за № 11153, опубликован 18 июня 2015 года в информационно-правовой системе "Әділет")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региональном форуме молодежи,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Количественный состав делегаций формируется в зависимости от процентного соотношения количества молодежи каждого района (города областного значения) от общего количества молодежи Республики Казахстан. Для участия в Форуме дополнительно приглашаются представители политических партий, Ассамблеи народа Казахстана, молодежных ресурсных центров, учебных заведений, заинтересованных государственных органов и средств массовой информации в количестве, не превышающем двадцати процентов от общего числа делегатов Форума.".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молодежи и семьи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Казахстан,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Юридической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