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b3c5f" w14:textId="b1b3c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инвентаризации стационарных источников выбросов, корректировки данных, документирования и хранения данных, полученных в результате инвентаризации и корректировки (для местных исполнительных органов)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экологии, геологии и природных ресурсов Республики Казахстан от 19 июля 2021 года № 262. Зарегистрирован в Министерстве юстиции Республики Казахстан 22 июля 2021 года № 23640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204 Экологического кодекса Республики Казахстан от 2 января 2021 года,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инвентаризации стационарных источников выбросов, корректировки данных, документирования и хранения данных, полученных в результате инвентаризации и корректировки (для Местных исполнительных органов)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 и контроля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их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экологии,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геологии и природных ресурсов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\Министерство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И.о. Министра экологии,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2021 года № 262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инвентаризации стационарных источников выбросов, корректировки данных, документирования и хранения данных, полученных в результате инвентаризации и корректировки (для местных исполнительных органов).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осуществления инвентаризации стационарных источников выбросов, корректировки данных, документирования и хранения данных, полученных в результате инвентаризации и корректировки для местных исполнительных органов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204 Экологического Кодекса Республики Казахстан (далее – Кодекс) и определяют порядок проведения инвентаризации стационарных источников и выбросов загрязняющих веществ в атмосферный воздух, корректировку ее данных, документирование и хранение данных.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термины и определения: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пылегазоочистная установка – сооружение, состоящее из одного или нескольких аппаратов по очистке загрязняющих веществ, вспомогательного оборудования и коммуникаций, предназначенное для улавливания из выбросов или вентиляционного воздуха загрязняющих веществ с целью предотвращения загрязнения атмосферного воздуха;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стационарный источник выброса – источник выброса, который не может быть перемещен без его демонтажа и постоянное местоположение которого может быть определено с применением единой государственной системы координат или который может быть перемещен посредством транспортного или иного передвижного средства, но требует неподвижного (стационарного) относительно земной поверхности положения в процессе его эксплуатации.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205 Кодекса, местные исполнительные органы областей, городов республиканского значения, столицы обеспечивают проведение сводных расчетов загрязнения атмосферного воздуха в населенных пунктах с населением свыше десяти тысяч человек и составление на их основе сводного тома предельно допустимых выбросов населенного пункта.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проведении инвентаризации выбросов выявляются и учитываются все стационарные источники, устанавливаются их характеристики, а также определяются количественные и качественные показатели выбросов из всех стационарных источников выбросов, систематизируются и документируются полученные результаты.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Инвентаризация стационарных источников выбросов осуществляется на основании следующих исходных данных: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выданных комплексных экологических разрешений;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выданных экологических разрешений на воздействие;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предоставленных деклараций о воздействии на окружающую среду;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статистической информации по объектам IV категории;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данных государственного экологического мониторинга;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результатов государственного экологического контроля.</w:t>
      </w:r>
    </w:p>
    <w:bookmarkEnd w:id="24"/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работ при проведении инвентаризации выбросов населенного пункта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Инвентаризация выбросов загрязняющих веществ в атмосферу является систематизацией сведений о распределении источников выбросов на территории населенного пункта, количестве и составе выбросов.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достоверности и полноты инвентаризации выбросов местные исполнительные органы осуществляют при анализе результатов государственного экологического контроля на предприятиях, расположенных на территории населенного пункта.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Инвентаризация выбросов является систематизацией сведений о распределении стационарных источников на рассматриваемой территории и является основой для разработки сводного тома предельно допустимых выбросов населенного пункта.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проведении инвентаризации выбросов: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дается краткая характеристика населенного пункта (например, климатические характеристики), с указанием жилой застройки и зон с особыми условиями использования территорий, в том числе ландшафтно- рекреационных зон, зон отдыха, территорий курортов, санаториев и домов отдыха, стационарных лечебно-профилактических учреждений; размеры и границы зоны воздействия;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определяется и анализируется вид деятельности (технологии производства) предприятия, результаты производственного экологического контроля;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определяются сооружения, технические устройства, оборудование, технологические или процессы, являющиеся источниками образования и выделения загрязняющих веществ, и выявляются все стационарные источники;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систематизируются сведения о пространственном размещении стационарных источников на объекте;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указываются типы (организованный, неорганизованный), виды (точечный, линейный, площадной), наименование (труба, вентшахта, аэрационный фонарь, дефлектор, свеча) и геометрические характеристики стационарных источников (длина, ширина, высота, при наличии устья - вид и размеры устья источника);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определяются координаты стационарных источников загрязнения;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определяются показатели выбросов, в том числе устанавливается качественный и количественный состав выбросов с учетом всех загрязняющих веществ, которые могут образоваться, выделиться и поступить в атмосферный воздух (перечень загрязняющих веществ и их концентрации), а также определяются показатели отходящих газов (скорость, температура, объемный расход); сведения о количестве, характеристиках и эффективности пылегазоочистных установок;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документируются результаты инвентаризации выбросов.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основным показателям, которые определяются при инвентаризации выбросов, относятся максимальные разовые значения выбросов в граммах в секунду и значения суммарных годовых (валовых) выбросов в тоннах в год.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Систематизация сведений о пространственном размещении стационарных источников выбросов загрязняющих веществ осуществляется путем определения координат стационарных источников, выявление порядковых номеров и анализа карт-схем предприятий населенного пункта. Формируется ситуационный план населенного пункта с указанием действующих стационарных источников выбросов. Устанавливаются параметры привязки системы координат карты-схемы к системе координат, в которой проводятся сводные расчеты. Принятая нумерация не может быть изменена при проведении следующей инвентаризации выбросов.</w:t>
      </w:r>
    </w:p>
    <w:bookmarkEnd w:id="39"/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Документирование и хранение данных, полученных в результате инвентаризации выбросов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 результатам инвентаризации выбросов местными исполнительными органами составляются сводные данные, содержащие данные инвентаризации. Образец структуры сводных данных об инвентаризации стационарных источников выбросов населенного пункта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Образец документирования данных о стационарных источниках выбросов загрязняющих веществ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Источниками информации для документирования данных являются: выданные комплексные экологические разрешения, выданные экологические разрешения на воздействие, предоставленные декларации о воздействии на окружающую среду, результаты государственного экологического контроля. При этом, количество и нумерация граф таблицы в приложении 2, в которых указываются размеры и координаты источника выбросов, а также показатели выбросов, даны условно, зависят от особенностей поступления загрязняющих веществ в атмосферный воздух от конкретного стационарного источника.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Высота источника выбросов указывается с точностью до одной десятой (0,1) метра. Если источники выбросов расположены ниже 2 метра над поверхностью земли, такая высота принимается равной 2 метр. В случаях, когда источники загрязнения расположены ниже уровня земной поверхности (например, в карьерах, угольных разрезах), источник выбросов рассматривается как площадной неорганизованный с высотой, равной 2 метр. Если источники загрязнения расположены ниже уровня земной поверхности, но данный объект (например, шахта) оборудован системой вентиляции с выбросом над земной поверхностью, то такой источник выбросов рассматривается как организованный с высотой, равной фактической высоте выброса над земной поверхностью (из трубы, вентшахты или аналогичного сооружения).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Значения диаметра точечного стационарного источника с круглым устьем, значения длины и ширины с прямоугольным устьем указываются с точностью до одной сотой (0,01) метра.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Значения координат стационарных источников указываются с точностью до метра. Для точечных источников с круглым устьем не требуются данные о длине и ширине устья, для одиночных точечных источников приводится одна пара координат и не требуется указывать ширину как для площадного источника. Для линейных источников выбросов приводятся координаты концов источника; для площадных источников, как правило, - координаты середин сторон прямоугольника, ограничивающего источник.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Ширина площадного источника выбросов указывается с точностью до метра. В случае, если поверхность площадного источника не горизонтальна (например, оконные и дверные проемы), следует указывать длину горизонтальной стороны прямоугольника, ограничивающего источник.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неорганизованных источников данные о размерах устья, а также данные о скорости выхода, расходе и температуре газовоздушной смеси не требуются. Значения скорости выхода, расхода и температуры газовоздушной смеси приводятся осредненными за период времени, соответствующий периоду, для которого определяется осредненная концентрация.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об установках очистки газа и условий их эксплуатации вносятся в таблицу, образец которой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Источниками информации для документирования данных являются: выданные комплексные экологические разрешения, выданные экологические разрешения на воздействие, предоставленные декларации о воздействии на окружающую среду, статистическая информация по объектам IV категории, данные государственного экологического мониторинга.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указанную таблицу не вносятся данные об установках и устройствах очистки газа, являющихся неотъемлемой частью технологического оборудования и (или) не осуществляющих выбросы загрязняющих веществ непосредственно в атмосферный воздух.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Образец документирования данных о суммарных выбросах загрязняющих веществ по населенному пункту, их очистке и утилизации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Источниками информации для документирования данных являются: stat.gov.kz — интернет-ресурс Бюро национальной статистики, Государственный фонд экологической информации.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Годовой выброс загрязняющих веществ (т/год) от всего населенного пункта рассчитывается как сумма годовых выбросов этого загрязняющих веществ из всех стационарных источников загрязнения.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документировании результатов инвентаризации выбросов значения максимального разового (г/с) и валового (т/г) выброса загрязняющих веществ допускается указывать числом с тремя знаками после запятой.</w:t>
      </w:r>
    </w:p>
    <w:bookmarkEnd w:id="52"/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Корректировка и хранение данных инвентаризации выбросов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Корректировка данных инвентаризации выбросов населенного пункта свыше десяти тысяч человек осуществляется в случае выявления несоответствия между показателями выбросов и данными инвентаризации выбросов, корректировка инвентаризации выбросов обязательна, если фактические показатели выбросов населенного пункта превышают более чем на 10% суммарные годовые (валовые) показатели, соответствующие нормативам выбросов загрязняющих веществ в атмосферный воздух, установленным для данного населенного пункта.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Корректировка данных инвентаризации выбросов проводится не позднее одного года со дня возникновения указанных обстоятельств. Определяются сроки проведения такой корректировки и назначается должностное лицо, ответственное за ее проведение.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Инвентаризация стационарных источников населенного пункта проводятся не реже одного раза в пять лет.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необходимые для корректировки данных инвентаризации выбросов вносятся в сводные данные о результатах инвентаризации выбросов.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титульном листе сводных данных об инвентаризации выбросов указывается дата проведения корректировки, раздел "Введение" дополняется пояснениями о причинах и составе корректировки.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результатах инвентаризации выбросов, ее корректировки хранятся местным исполнительным органом в бумажном и электронном виде и подлежат постоянному хранению.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определяет место хранения (хранилище, архив), а также назначает должностное лицо, ответственное за хранение данных инвентаризации выбросов.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осуществления инвентаризации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стационарных источников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выбросов, корректировки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данных, документирования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хранения данных, полученных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результате инвентаризации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корректировки (для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органов)</w:t>
            </w:r>
          </w:p>
        </w:tc>
      </w:tr>
    </w:tbl>
    <w:bookmarkStart w:name="z7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сводных данных об инвентаризации стационарных источников выбросов населенного пункта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Титульный лист;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Введение;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Сведение о населенном пункте, характеристика местности;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Перечень предприятий и их краткая характеристика;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стационарных источников выбросов населенного пункта, и карта-схема их расположения;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пылегазоочистных установках с указыванием эффективности очистки;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Таблицы, заполненные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осуществления инвентаризации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стационарных источников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выбросов, корректировки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данных, документирования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хранения данных, полученных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результате инвентаризации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корректировки (для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органов)</w:t>
            </w:r>
          </w:p>
        </w:tc>
      </w:tr>
    </w:tbl>
    <w:bookmarkStart w:name="z7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Документирование данных об инвентаризации стационарных источников выбросов населенного пункта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1130"/>
        <w:gridCol w:w="1365"/>
        <w:gridCol w:w="896"/>
        <w:gridCol w:w="1621"/>
        <w:gridCol w:w="1131"/>
        <w:gridCol w:w="896"/>
        <w:gridCol w:w="922"/>
        <w:gridCol w:w="2556"/>
        <w:gridCol w:w="1125"/>
      </w:tblGrid>
      <w:tr>
        <w:trPr>
          <w:trHeight w:val="30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Цех</w:t>
            </w:r>
          </w:p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Число часов работы в год</w:t>
            </w:r>
          </w:p>
        </w:tc>
        <w:tc>
          <w:tcPr>
            <w:tcW w:w="1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стационарного источника выброса загрязняющих веществ</w:t>
            </w:r>
          </w:p>
        </w:tc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Число ист. выброса</w:t>
            </w:r>
          </w:p>
        </w:tc>
        <w:tc>
          <w:tcPr>
            <w:tcW w:w="1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Hомер ист. выброса</w:t>
            </w:r>
          </w:p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Высота источника выброса, м</w:t>
            </w:r>
          </w:p>
        </w:tc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Диаметр устья трубы 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Параметры газовозд. смеси на выходе из ист. выброса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Скорость, м/с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объем на 1 трубу, м3/с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темпер.оС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Наименование предприятия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Наименование предприятия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n. Наименование предприятия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4"/>
        <w:gridCol w:w="1797"/>
        <w:gridCol w:w="1549"/>
        <w:gridCol w:w="1549"/>
        <w:gridCol w:w="1122"/>
        <w:gridCol w:w="1122"/>
        <w:gridCol w:w="1122"/>
        <w:gridCol w:w="1122"/>
        <w:gridCol w:w="1123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Координаты источника на карте-схеме, м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Код вещества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вещества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Выбросы загрязняющих веществ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г/с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мг/м3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т/год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точечного источ. /1-го конца лин. /центра площадного источника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2-го конца лин. /длина, ширина площадного источника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X1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Y1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X2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Y2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Наименование предприятия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Наименование предприятия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n. Наименование предприятия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осуществления инвентаризации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стационарных источников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выбросов, корректировки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данных, документирования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хранения данных, полученных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результате инвентаризации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корректировки (для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органов)</w:t>
            </w:r>
          </w:p>
        </w:tc>
      </w:tr>
    </w:tbl>
    <w:bookmarkStart w:name="z82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о пылегазоочистных установках на предприятиях населенного пункта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2350"/>
        <w:gridCol w:w="1894"/>
        <w:gridCol w:w="1902"/>
        <w:gridCol w:w="4778"/>
      </w:tblGrid>
      <w:tr>
        <w:trPr>
          <w:trHeight w:val="30" w:hRule="atLeast"/>
        </w:trPr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Номер источника загрязнения</w:t>
            </w:r>
          </w:p>
        </w:tc>
        <w:tc>
          <w:tcPr>
            <w:tcW w:w="2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и тип пылегазоочистного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КПД аппаратов, %</w:t>
            </w:r>
          </w:p>
        </w:tc>
        <w:tc>
          <w:tcPr>
            <w:tcW w:w="4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Код загрязняющего вещества по которому происходит очистка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Проектный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фактический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Наименование предприятия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Наименование предприятия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Наименование предприятия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1- указывается код загрязняющего вещества в соответствии с гигиеническими нормативами, утвержденными уполномоченным органом в области обеспечения санитарно-эпидемиологического благополучия населения.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осуществления инвентаризации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стационарных источников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выбросов, корректировки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данных, документирования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хранения данных, полученных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результате инвентаризации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корректировки (для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органов)</w:t>
            </w:r>
          </w:p>
        </w:tc>
      </w:tr>
    </w:tbl>
    <w:bookmarkStart w:name="z8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Суммарные выбросы загрязняющих веществ по населенному пункту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4"/>
        <w:gridCol w:w="2321"/>
        <w:gridCol w:w="2055"/>
        <w:gridCol w:w="1228"/>
        <w:gridCol w:w="1228"/>
        <w:gridCol w:w="1229"/>
        <w:gridCol w:w="611"/>
        <w:gridCol w:w="617"/>
        <w:gridCol w:w="1437"/>
      </w:tblGrid>
      <w:tr>
        <w:trPr>
          <w:trHeight w:val="30" w:hRule="atLeast"/>
        </w:trPr>
        <w:tc>
          <w:tcPr>
            <w:tcW w:w="1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Код загрязняющ вещества</w:t>
            </w:r>
          </w:p>
        </w:tc>
        <w:tc>
          <w:tcPr>
            <w:tcW w:w="2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загрязняющего вещества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загрязняющих веществ отходящих от источников загрязнения, т/год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Из поступивших на очистку</w:t>
            </w:r>
          </w:p>
        </w:tc>
        <w:tc>
          <w:tcPr>
            <w:tcW w:w="1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 выброшено в атмосферу, т/год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выбрасывается без очистки, т/год</w:t>
            </w:r>
          </w:p>
        </w:tc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поступает на очистку, т/год</w:t>
            </w:r>
          </w:p>
        </w:tc>
        <w:tc>
          <w:tcPr>
            <w:tcW w:w="1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выброшено в атмосферу, т/год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уловлено и обезврежено, т/год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фактически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из них утилизовано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с е г о: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том числе: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 в е р д ы 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из них: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 а з о о б р а з н ы е и ж и д к и 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