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7b57" w14:textId="b187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некоторых населенных пунктов Тогызского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Тогызского сельского округа Шалкарского района Актюбинской области от 23 февраля 2021 года № 3. Зарегистрировано Департаментом юстиции Актюбинской области 24 февраля 2021 года № 8064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соответствующей территории и на основании заключения областной ономастической комиссии при акимате Актюбинской области от 22 октября 2020 года № 2, аким Тогызского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в следующих населенных пунктах Тогызского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населенном пункте Тосбулак улицу "Теміржолшылар" на улицу "Әбілқайыр хан";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селе Копмола улицу "Теміржолшылар" на улицу "Бауыржан Момышұлы".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Тогызского сельского округа Шалкарского района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Шалкарского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Тогызского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Ідірісов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