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caaf" w14:textId="66ec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16 марта 2021 года № 61 и решение Жамбылского областного маслихата от 16 марта 2021 года № 3-5. Зарегистрированы Департаментом юстиции Жамбылской области от 29 марта 2021 года № 4925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Республиканской ономастической комиссии при Правительстве Республики Казахстан от 4 декабря 2020 года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Наименовать безымянные улицы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заместителя акима области Е.Жылкыбаева.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2021 года № 61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2021 года № 3-5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наименованных улиц города Тараз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массиву "Арай":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1 - на улицу Қасым Қайсенов.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2 - на улицу Хиуаз Доспанова.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3 - на улицу Рақымжан Қошқарбаев.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4 - на улицу Роза Бағланова.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5 - на улицу Шара Жиенқұлова.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массиву "Қайнар":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1 - на улицу Қожа Ахмет Йассауи.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2 - на улицу Алпамыс батыр.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3 - на улицу Сауран.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4 - на улицу Баянауыл.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5 - на улицу Жайық.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6 - на улицу Арлан.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7 - на улицу Байқоныс.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8 - на улицу Ақдала.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"Шаңырақ":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1 - на улицу Нұрғиса Тілендиев.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2 - на улицу Сұлтанмахмұт Торайғыров.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3 - на улицу Бердібек Соқпақбаев.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4 - на улицу Әміре Қашаубаев.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5 - на улицу Фариза Оңғарсынова.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6 - на улицу Ырысты.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7 - на улицу Желмая.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8 - на улицу Әзірбайжан Мәмбетов.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9 - на улицу Оралхан Бөкей.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10 - на улицу Мұхамеджан Сералин.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11 - на улицу Темірбек Жүргенов.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12 - на улицу Латиф Хамиди.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13 - на улицу Шәкен Айманов.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14 - на улицу Әлкей Марғұлан.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17 - на улицу Шұрайлы.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61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3-5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переименованных улиц города Тараз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округу № 2: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Каратауская - на улицу Ермек Серкебаев.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массиву "Бурыл":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Казиева - на улицу Қадыр Мырза Әлі.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Касымбекова - на улицу Тұманбай Молдағалиев.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округу № 4: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Краснознаменская - на улицу Наурызбай батыр.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округу № 7: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Михаила Калинина - на улицу Байкент.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округу № 9: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7 ноября - на улицу Ақсай.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округу № 10: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Кутузова и 1, 2, 3, 4 - переулки улицы Кутузова - на улицу Райымбек батыр и 1, 2, 3, 4 - переулки улицы Райымбек батыр.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Декабристов - на улицу Қағанат.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Жамбыла и 1, 2, 3, 4, 5, 6 - переулки улицы Жамбыла - на улицу Абылай хан и 1, 2, 3, 4, 5, 6 - переулки улицы Абылай хан.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дачному массиву "Орман":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Алмалы - на улицу Аяулы.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"Құмшағал":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Бауыржана Момышулы - на улицу Бейбарыс сұлтан.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Ахмета Байтурсынова - на улицу Ақсарай.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Амангельды Иманова - на улицу Ақжар.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Турара Рыскулова - на улицу Хантау.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Исатая Тайманова - на улицу Қансонар.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Жамбыла Жабаева - на улицу Назқоңыр.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Абая Кунанбаева - на улицу Ақсу-Жабағылы.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Кенена Әзербаева - на улицу Сұлусай.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Махамбета Утемисова - на улицу Серпер.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Балуан Шолак - на улицу Тұмарлы.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Мухтара Ауезова - на улицу Ақтоған.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Миржакып Дулатова - на улицу Байқоңыр.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Кайрата Рыскулбекова - на улицу Үшқоңыр.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Желтоксан - на улицу Бурабай.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Сакена Сейфуллина и переулок Сакена Сейфуллина - на улицу Ордабасы и переулок Ордабасы.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"Қызыл-Абад":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Кунанбаева - на улицу Сығанақ.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Толе би - на улицу Қарқаралы.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Айтеке би - на улицу Қазығұрт.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Казыбек би - на улицу Сәйгүлік.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Бауыржана Момышулы - на улицу Байғазы.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Жамбыла Жабаева и 1, 2 - переулки улицы Жамбыла Жабаева - на улицу Ханжайлау и 1, 2 - переулки улицы Ханжайлау.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Кайрата Рыскулбекова - на улицу Оқжетпес.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Ыбырая Алтынсарина - на улицу Телкоңыр.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- на улицу Аякөз.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"Көлтоған":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- на улицу Сарайшық.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- на улицу Шамшырақ.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Орловская - на улицу Ақжібек.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Каратау - на улицу Ақшоқы.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"Шөлдала":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Турара Рыскулова - на улицу Сұлутөр.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70 лет Октября - на улицу Сарыөзек.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- на улицу Қарабұлақ.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- на улицу Қызылжар.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Заводская - на улицу Нәуірзек.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Дачная - на улицу Қоғалы.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- на улицу Сапаркент.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"Жиделі":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Казахской - на улицу Білге қаған.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потребительскому кооперативу "Химик":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Железнодорожная - на улицу Ақбаян.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Цветочная - на улицу Таң самалы.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потребительскому кооперативу "Жамбылстрой":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Клубничная - на улицу Ақдидар.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потребительскому кооперативу "Металлист":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Клубничная - на улицу Алтынкөл.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потребительскому кооперативу "Юбилейная":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Клубничная - на улицу Жанартау.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Цветочная - на улицу Толқын.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потребительскому кооперативу "Ветеран":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- на улицу Аманжол.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