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4792" w14:textId="794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объема субсидий на пестициды, биоагенты (энтомофаги)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июля 2021 года № 46/01. Зарегистрировано в Министерстве юстиции Республики Казахстан 14 июля 2021 года № 23505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№20209),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пестицидов, биоагентов (энтомофагов) и нормы субсидий на 1 литр (килограмм, грамм, штук) пестицидов, биоагентов (энтомофагов),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пестициды, биоагенты (энтомофаги)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13 мая 2020 года № 31/01 "Об утверждении перечня и норм субсидий на пестициды, биоагенты (энтомофаги), а также объема субсидий на пестициды, биоагенты (энтомофаги)" (зарегистрирован в Реестре государственной регистрации нормативных правовых актов за №5840).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 (килограмм) пестицидов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4"/>
        <w:gridCol w:w="614"/>
        <w:gridCol w:w="669"/>
        <w:gridCol w:w="1453"/>
      </w:tblGrid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г/л + дикамба, 120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г/л + дикамба,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в.к.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г/л + клопиралид, 40 г/л в виде сложных 2-этилгексиловых эфиров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в.р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м.д.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с.п.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в.д.г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в.д.г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г/л + флорасулам, 7,4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г/л + хлоримурон-этил 12г/л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г/л + флорасулам, 6,25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г/л + изооктил, 2,4-Д дихлорфеноксиуксусной кислоты, 540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г/л + клопиралид, 124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тифенсульфурон, 350 г/кг + метсульфурон-метил, 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к.c.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м.д.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в.р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г/кг + никосульфурон, 92 г/кг, дикамба кислоты, 550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г/л + флорасулам, 5,35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г/л + флорасулам, 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ПРАЙМ, м.к.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г/л + имазапир, 20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 ГИБРИД, м.к.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м.д.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с.п.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г/л + флорасулам, 6,25 г/л)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 + хизалофоп-п-этил 45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к.к.р.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г/л + флорсулам 3,6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 ,м.д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г/л + флуросипир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в.г.р.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к.к.р.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к.к.р.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э.м.в.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г/л+тебуканазол,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г/л + метконазол, 27,5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г/л + пираклостробин 66,6 г/л + флуксапироксад 41,6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г/л + пираклостробин 150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м.к.с.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в.р.к.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в.р.к.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в.р.к.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г/л+бета-цифлутрин 90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м.в.с.к.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г/л + флутриафол, 78 г/л + клотианидин 73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г/л + лямбда- цигалотрин, 106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г/кг + луфенурон, 400 г/кг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г/кг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г/кг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г/кг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в.д.г.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г/л+лямбда-цигалатрин, 150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к.с.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к.э.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г/л + лямбда-цигалотрин, 135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c.к.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в.с.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мас.э.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сух.п.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 – водный концентрат;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в.г.р.-водно-глюколевый раствор;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- концентрат суспензии;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- концентрат коллоидного раствора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 наноэмульсии;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 - заводская бинарная упаковка;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в.р.п.- водорастворимый порошок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мас.э.к.-масляной эмульсии концетрат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м.в.с.к.-масляно-водный суспензионный концентрат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м.к.с.- микрокапсулированная суспензия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с.к.-суспензионный концентрат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смачивающийся порошок;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э.м.в.- эмульсия масляно-водная.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к.э.- концентрат эмульсии;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микрокапсулированная эмульсия;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в.р.к - водорастворимый концентрат;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р.п - растворимый порошок;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в.г., в.р.г.- водорастворимые гранулы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в.э.-водная эмульсия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сух.п.- сухой порошок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м.к.-масляный концентрат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в.с.к.-водно-суспензионный концентрат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с.к.-суспензионный концентрат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препараты, имеющие государственную регистрацию двойного назначения и используемые, как гербицид и десикант.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пестицидов, биоагентов (энтомофагов)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035"/>
        <w:gridCol w:w="9783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1 285 378 000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1 285 378 000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