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e17" w14:textId="7e9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мая 2021 года № 26/7. Зарегистрировано Департаментом юстиции Павлодарской области 25 мая 2021 года № 7290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2020 года № 284/84 "О Щербактинском районном бюджете на 2021 – 2023 годы"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6039978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5279371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7018160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- 1042513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1042513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79596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30100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тысяч тенге – на обеспечение водоснабжением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794"/>
        <w:gridCol w:w="1078"/>
        <w:gridCol w:w="1221"/>
        <w:gridCol w:w="5869"/>
        <w:gridCol w:w="2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