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4da1" w14:textId="6f54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станции Ганькино Полудинского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Полудинского сельского округа района Магжана Жумабаева Северо-Казахстанской области от 19 апреля 2021 года № 8. Зарегистрировано Департаментом юстиции Северо-Казахстанской области 19 апреля 2021 года № 7302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Северо-Казахстанской областной ономастической комиссии от 29 декабря 2020 года, с учетом мнения населения станции Ганькино, аким Полудинского сельского округа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станции Ганькино Полудинского сельского округа района Магжана Жумабаева Северо-Казахстанской области,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первой – улица Береке;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второй – улица Аққайың.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станции Ганькино Полудинского сельского округа района Магжана Жумабаева Северо-Казахстанской области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