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ebc9" w14:textId="2dde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Ленинского сельского округа Тимирязевского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8 января 2021 года № 51/12. Зарегистрировано Департаментом юстиции Северо-Казахстанской области 13 января 2021 года № 6996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Ленинского сельского округа Тимирязевского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13 585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13 008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13 585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предусмотрены бюджетные субвенции, передаваемые из районного бюджета на 2021 год в сумме 12 831 тысячи тенге.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51/12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2 304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51/12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12 831 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51/12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