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b394" w14:textId="877b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Хмельницкое Хмельницкого сельского округа Тимирязевского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Хмельницкого сельского округа Тимирязевского района Северо-Казахстанской области от 22 апреля 2022 года № 7. Зарегистрирован в Министерстве юстиции Республики Казахстан 29 апреля 2022 года № 27821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Северо-Казахстанской областной ономастической комиссии от 29 декабря 2020 года и учитывая мнение жителей села Хмельницкое Хмельницкого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следующие улицы села Хмельницкое Хмельницкого сельского округа Тимирязевского района Северо-Казахстанской области: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Пионерская на улицу Смағұл Сәдуақасов;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Комсомольская на улицу Сәбит Мұқанов;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Калинина на улицу Абай.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оставляю за собой.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Попова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