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cb33" w14:textId="a34c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Усть-Каменогорску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 сентября 2022 года № 27/3-VII. Зарегистрировано в Министерстве юстиции Республики Казахстан 12 сентября 2022 года № 29519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за № 24382),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Усть-Каменогорску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"Об утверждении тарифов на сбор, вывоз, утилизацию, переработку и захоронение твердых бытовых отходов по городу Усть-Каменогорску" от 25 апреля 2019 года № 43/5-VI (зарегистрировано в Реестре государственной регистрации нормативных правовых актов за № 5924).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 твердых бытовых отходов по городу Усть-Каменогорску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