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ccd18" w14:textId="0dccd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понижении размера ставки налогов при применении специального налогового режима розничного налога в Жарминском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27 ноября 2024 года № 19/346-VIII. Зарегистрировано Департаментом юстиции области Абай 4 декабря 2024 года № 383-18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ИЗПИ!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000000"/>
          <w:sz w:val="28"/>
        </w:rPr>
        <w:t>п.3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подпунктом 15)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статьи 696-3 Кодекса Республики Казахстан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Жарминский районный маслихат РЕШИЛ: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Понизить размер ставки корпоративного или индивидуального подоходного налога, за исключением налогов, удерживаемых у источника выплаты, при применении специального налогового режима розничного налога в Жарминском районе с 3% на 2% по доходам, полученным (подлежащим получению) за налоговый период.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4 марта 2024 года № 11/216-VIII "О понижении размера ставки налогов при применении специального налогового режима розничного налога в Жарминском районе" (зарегистрировано в Реестре государственной регистрации нормативных правовых актов под № 234-18).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 и подлежит официальному опубликованию.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