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70c9" w14:textId="a027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районе Жаңасемей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25 декабря 2024 года № 13/92-VIII. Зарегистрировано Департаментом юстиции области Абай 26 декабря 2024 года № 397-18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районе Жаңасемей в местах размещения туристов, за исключением хостелов, гостевых домов, арендного жилья в размере 0 (ноль) процентов от стоимости пребывания.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Жаңасемей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