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308" w14:textId="2627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марта 2024 года № 14-8. Зарегистрированы Департаментом юстиции Жамбылской области 19 марта 2024 года № 5174-08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№33763), Таразский городской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Таразского городского маслихата Жамбылской области от 15 июня 2020 года №58-3 "Об определении размера и порядка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№4636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2024 года № 14-8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 и порядка оказания жилищной помощи в городе Тараз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порядок оказания жилищной помощи в городе Тараз (далее - Порядок) разработаны в соответствии с Законом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№33763).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Тараз"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№33763</w:t>
      </w:r>
      <w:r>
        <w:rPr>
          <w:rFonts w:ascii="Times New Roman"/>
          <w:b w:val="false"/>
          <w:i w:val="false"/>
          <w:color w:val="000000"/>
          <w:sz w:val="28"/>
        </w:rPr>
        <w:t>) (далее – Правила).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и сведений, истребуемых у услугополучателя для оказания государственной услуги.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 предоставления жилищной помощи;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 счета на потребление коммунальных услуг;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c нижеследующими нормами потребления: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№3320).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города на соответствующий финансовый год услугополучателям.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