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4c4c" w14:textId="75a4c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в поселках Нура и Шубарколь Нуринского района Карагандинской области</w:t>
      </w:r>
    </w:p>
    <w:p>
      <w:pPr>
        <w:spacing w:after="0"/>
        <w:ind w:left="0"/>
        <w:jc w:val="both"/>
      </w:pPr>
      <w:r>
        <w:rPr>
          <w:rFonts w:ascii="Times New Roman"/>
          <w:b w:val="false"/>
          <w:i w:val="false"/>
          <w:color w:val="000000"/>
          <w:sz w:val="28"/>
        </w:rPr>
        <w:t>Постановление акимата Нуринского района Карагандинской области от 4 ноября 2024 года № 40/01. Зарегистрировано в Департаменте юстиции Карагандинской области 5 ноября 2024 года № 6679-09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акимат Нуринского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в поселках Нура и Шубарколь Нуринского района Карагандинской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настоящего постановления.</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Нуринского района Карагандинской области от 18 ноября 2021 года № 37/02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поселку Нура" (зарегистрировано в Реестре государственной регистрации нормативных правовых актов № 25436).</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Нуринского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Нуринского района</w:t>
            </w:r>
            <w:r>
              <w:br/>
            </w:r>
            <w:r>
              <w:rPr>
                <w:rFonts w:ascii="Times New Roman"/>
                <w:b w:val="false"/>
                <w:i w:val="false"/>
                <w:color w:val="000000"/>
                <w:sz w:val="20"/>
              </w:rPr>
              <w:t>от 4 ноября 2024 года</w:t>
            </w:r>
            <w:r>
              <w:br/>
            </w:r>
            <w:r>
              <w:rPr>
                <w:rFonts w:ascii="Times New Roman"/>
                <w:b w:val="false"/>
                <w:i w:val="false"/>
                <w:color w:val="000000"/>
                <w:sz w:val="20"/>
              </w:rPr>
              <w:t>№ 40/01</w:t>
            </w:r>
          </w:p>
        </w:tc>
      </w:tr>
    </w:tbl>
    <w:bookmarkStart w:name="z10"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в поселках Нура и Шубарколь Нуринского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в поселках Нура и Шубарколь Нуринского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поселках Нура и Шубарколь Нуринского района.</w:t>
      </w:r>
    </w:p>
    <w:bookmarkEnd w:id="6"/>
    <w:bookmarkStart w:name="z1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4"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тип кровли и расположение хозяйственно-бытовых построек на территории участка;</w:t>
      </w:r>
    </w:p>
    <w:bookmarkEnd w:id="8"/>
    <w:bookmarkStart w:name="z15"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6"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0"/>
    <w:bookmarkStart w:name="z17"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8"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9"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0"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1" w:id="15"/>
    <w:p>
      <w:pPr>
        <w:spacing w:after="0"/>
        <w:ind w:left="0"/>
        <w:jc w:val="both"/>
      </w:pPr>
      <w:r>
        <w:rPr>
          <w:rFonts w:ascii="Times New Roman"/>
          <w:b w:val="false"/>
          <w:i w:val="false"/>
          <w:color w:val="000000"/>
          <w:sz w:val="28"/>
        </w:rPr>
        <w:t>
      8)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5"/>
    <w:bookmarkStart w:name="z22" w:id="16"/>
    <w:p>
      <w:pPr>
        <w:spacing w:after="0"/>
        <w:ind w:left="0"/>
        <w:jc w:val="left"/>
      </w:pPr>
      <w:r>
        <w:rPr>
          <w:rFonts w:ascii="Times New Roman"/>
          <w:b/>
          <w:i w:val="false"/>
          <w:color w:val="000000"/>
        </w:rPr>
        <w:t xml:space="preserve"> Глава 2. Порядок организации мероприятий по текущему и капитальному ремонту фасадов, кровли многоквартирных жилых домов</w:t>
      </w:r>
    </w:p>
    <w:bookmarkEnd w:id="16"/>
    <w:bookmarkStart w:name="z23" w:id="17"/>
    <w:p>
      <w:pPr>
        <w:spacing w:after="0"/>
        <w:ind w:left="0"/>
        <w:jc w:val="both"/>
      </w:pPr>
      <w:r>
        <w:rPr>
          <w:rFonts w:ascii="Times New Roman"/>
          <w:b w:val="false"/>
          <w:i w:val="false"/>
          <w:color w:val="000000"/>
          <w:sz w:val="28"/>
        </w:rPr>
        <w:t xml:space="preserve">
      3. Государственное учреждение "Отдел жилищной инспекции Нуринского района Карагандинской области"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в поселках Нура и Шубарколь Нуринского района. </w:t>
      </w:r>
    </w:p>
    <w:bookmarkEnd w:id="17"/>
    <w:bookmarkStart w:name="z24" w:id="18"/>
    <w:p>
      <w:pPr>
        <w:spacing w:after="0"/>
        <w:ind w:left="0"/>
        <w:jc w:val="both"/>
      </w:pPr>
      <w:r>
        <w:rPr>
          <w:rFonts w:ascii="Times New Roman"/>
          <w:b w:val="false"/>
          <w:i w:val="false"/>
          <w:color w:val="000000"/>
          <w:sz w:val="28"/>
        </w:rPr>
        <w:t xml:space="preserve">
      4. Государственное учреждение "Отдел архитектуры и градостроительства Нуринского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в поселках Нура и Шубарколь Нуринского района.</w:t>
      </w:r>
    </w:p>
    <w:bookmarkEnd w:id="18"/>
    <w:bookmarkStart w:name="z25" w:id="19"/>
    <w:p>
      <w:pPr>
        <w:spacing w:after="0"/>
        <w:ind w:left="0"/>
        <w:jc w:val="both"/>
      </w:pPr>
      <w:r>
        <w:rPr>
          <w:rFonts w:ascii="Times New Roman"/>
          <w:b w:val="false"/>
          <w:i w:val="false"/>
          <w:color w:val="000000"/>
          <w:sz w:val="28"/>
        </w:rPr>
        <w:t>
      5. Отдел организует следующие мероприятия:</w:t>
      </w:r>
    </w:p>
    <w:bookmarkEnd w:id="19"/>
    <w:bookmarkStart w:name="z26" w:id="20"/>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 официальном интернет-ресурсе акимата;</w:t>
      </w:r>
    </w:p>
    <w:bookmarkEnd w:id="20"/>
    <w:bookmarkStart w:name="z27" w:id="21"/>
    <w:p>
      <w:pPr>
        <w:spacing w:after="0"/>
        <w:ind w:left="0"/>
        <w:jc w:val="both"/>
      </w:pPr>
      <w:r>
        <w:rPr>
          <w:rFonts w:ascii="Times New Roman"/>
          <w:b w:val="false"/>
          <w:i w:val="false"/>
          <w:color w:val="000000"/>
          <w:sz w:val="28"/>
        </w:rPr>
        <w:t xml:space="preserve">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обязанностей Министра индустрии и инфраструктурного развития Республики Казахстан от 30 марта 2020 года № 163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 в Реестре государственной регистрации нормативных правовых актов под № 20283);</w:t>
      </w:r>
    </w:p>
    <w:bookmarkEnd w:id="21"/>
    <w:bookmarkStart w:name="z28" w:id="22"/>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2"/>
    <w:bookmarkStart w:name="z29" w:id="23"/>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3"/>
    <w:bookmarkStart w:name="z30" w:id="24"/>
    <w:p>
      <w:pPr>
        <w:spacing w:after="0"/>
        <w:ind w:left="0"/>
        <w:jc w:val="both"/>
      </w:pPr>
      <w:r>
        <w:rPr>
          <w:rFonts w:ascii="Times New Roman"/>
          <w:b w:val="false"/>
          <w:i w:val="false"/>
          <w:color w:val="000000"/>
          <w:sz w:val="28"/>
        </w:rPr>
        <w:t xml:space="preserve">
      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 за исключением вопросов, указанных в </w:t>
      </w:r>
      <w:r>
        <w:rPr>
          <w:rFonts w:ascii="Times New Roman"/>
          <w:b w:val="false"/>
          <w:i w:val="false"/>
          <w:color w:val="000000"/>
          <w:sz w:val="28"/>
        </w:rPr>
        <w:t>подпунктах 6-1)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2 статьи 42-1 Закона, по которым решение принимается при согласии большинства от общего числа собственников квартир, нежилых помещений.</w:t>
      </w:r>
    </w:p>
    <w:bookmarkEnd w:id="24"/>
    <w:bookmarkStart w:name="z31" w:id="25"/>
    <w:p>
      <w:pPr>
        <w:spacing w:after="0"/>
        <w:ind w:left="0"/>
        <w:jc w:val="both"/>
      </w:pPr>
      <w:r>
        <w:rPr>
          <w:rFonts w:ascii="Times New Roman"/>
          <w:b w:val="false"/>
          <w:i w:val="false"/>
          <w:color w:val="000000"/>
          <w:sz w:val="28"/>
        </w:rPr>
        <w:t>
      Каждый собственник квартиры, нежилого помещения имеет право знать, как проголосовали другие собственники квартир, нежилых помещений.</w:t>
      </w:r>
    </w:p>
    <w:bookmarkEnd w:id="25"/>
    <w:bookmarkStart w:name="z32" w:id="26"/>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6"/>
    <w:bookmarkStart w:name="z33" w:id="27"/>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7"/>
    <w:bookmarkStart w:name="z34" w:id="28"/>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8"/>
    <w:bookmarkStart w:name="z35" w:id="29"/>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9"/>
    <w:bookmarkStart w:name="z36" w:id="30"/>
    <w:p>
      <w:pPr>
        <w:spacing w:after="0"/>
        <w:ind w:left="0"/>
        <w:jc w:val="both"/>
      </w:pPr>
      <w:r>
        <w:rPr>
          <w:rFonts w:ascii="Times New Roman"/>
          <w:b w:val="false"/>
          <w:i w:val="false"/>
          <w:color w:val="000000"/>
          <w:sz w:val="28"/>
        </w:rPr>
        <w:t xml:space="preserve">
      10. По итогам обследования технического состояния фасада,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 - 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 в Реестре государственной регистрации нормативных правовых актов под № 10722).</w:t>
      </w:r>
    </w:p>
    <w:bookmarkEnd w:id="30"/>
    <w:bookmarkStart w:name="z37" w:id="31"/>
    <w:p>
      <w:pPr>
        <w:spacing w:after="0"/>
        <w:ind w:left="0"/>
        <w:jc w:val="both"/>
      </w:pPr>
      <w:r>
        <w:rPr>
          <w:rFonts w:ascii="Times New Roman"/>
          <w:b w:val="false"/>
          <w:i w:val="false"/>
          <w:color w:val="000000"/>
          <w:sz w:val="28"/>
        </w:rPr>
        <w:t>
      11. После утверждения сметной стоимости текущего ремонта и получения положительного заключения экспертизы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1"/>
    <w:bookmarkStart w:name="z38" w:id="32"/>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2"/>
    <w:bookmarkStart w:name="z39" w:id="33"/>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3"/>
    <w:bookmarkStart w:name="z40" w:id="34"/>
    <w:p>
      <w:pPr>
        <w:spacing w:after="0"/>
        <w:ind w:left="0"/>
        <w:jc w:val="left"/>
      </w:pPr>
      <w:r>
        <w:rPr>
          <w:rFonts w:ascii="Times New Roman"/>
          <w:b/>
          <w:i w:val="false"/>
          <w:color w:val="000000"/>
        </w:rPr>
        <w:t xml:space="preserve"> Глава 4. Заключительные положения</w:t>
      </w:r>
    </w:p>
    <w:bookmarkEnd w:id="34"/>
    <w:bookmarkStart w:name="z41" w:id="35"/>
    <w:p>
      <w:pPr>
        <w:spacing w:after="0"/>
        <w:ind w:left="0"/>
        <w:jc w:val="both"/>
      </w:pPr>
      <w:r>
        <w:rPr>
          <w:rFonts w:ascii="Times New Roman"/>
          <w:b w:val="false"/>
          <w:i w:val="false"/>
          <w:color w:val="000000"/>
          <w:sz w:val="28"/>
        </w:rPr>
        <w:t xml:space="preserve">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в поселках Нура и Шубарколь Нуринского района, осуществляется из средств местного бюджета. </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