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10f8f" w14:textId="4410f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награждении Почетной грамотой Восточно-Казахстанской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Восточно-Казахстанского областного маслихата от 15 ноября 2024 года № 18/140-VIII. Зарегистрировано Департаментом юстиции Восточно-Казахстанской области 19 ноября 2024 года № 9107-16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12-3)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Восточно-Казахстанский областной маслихат РЕШИЛ: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награждении Почетной грамотой Восточно-Казахстанской области.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Рыпаков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15 ноября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18/140-VIII</w:t>
            </w:r>
          </w:p>
        </w:tc>
      </w:tr>
    </w:tbl>
    <w:bookmarkStart w:name="z1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награждении Почетной грамотой Восточно-Казахстанской области</w:t>
      </w:r>
    </w:p>
    <w:bookmarkEnd w:id="1"/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Настоящее Положение о награждении Почетной грамотой Восточно-Казахстанской области разработано в соответствии с подпунктом 12-3)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определяет порядок награждения Почетной грамотой Восточно-Казахстанской области.</w:t>
      </w:r>
    </w:p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Почетная грамота Восточно-Казахстанской области (далее - Почетная грамота) является моральным стимулом, выражением общественного признания за: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значительные достижения в экономике, социальной сфере, науке, в воинской и государственной службе, правоохранительной и общественно-политической деятельности;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плодотворной деятельности по укреплению дружбы и солидарности между народами и культурных связей.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Почетной грамотой награждаются граждане, работники учреждений, предприятий и организаций, коллективы хозяйствующих субъектов независимо от форм собственности, творческие коллективы, иностранные граждане, имеющие заслуги перед Восточно-Казахстанской областью.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Почетной грамотой не могут быть награждены: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имеющие судимость, которая не погашена или не снята в установленном законодательством порядке на момент награждения;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признанные судом недееспособными, либо ограниченно дееспособными;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признанные судом виновными в совершении коррупционного преступления и (или) коррупционного правонарушения.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Одно и то же лицо (коллектив, организация) не может дважды представляться к награждению Почетной грамотой области в течение пяти лет.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Награждение приурочивается к национальным, государственным, профессиональным и иным праздникам Республики Казахстан, юбилейным датам.</w:t>
      </w:r>
    </w:p>
    <w:bookmarkEnd w:id="12"/>
    <w:bookmarkStart w:name="z23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представления к награждению Почетной грамотой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Представление к награждению Почетной грамотой вносится в аппарат акима области учреждениями, предприятиями, организациями независимо от форм собственности, общественными, творческими объединениями, местными представительными, исполнительными органами, органами местного самоуправления не позднее 10 рабочих дней до празднования национальных, государственных, профессиональных и иных праздников, юбилейных дат.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представлении указываются фамилия, имя, отчество (при наличии), занимаемая должность или официальное наименование (организаций, коллектива), дается характеристика с изложением трудовых и творческих заслуг, вклада в развитие области. Представление подписывается первым руководителем и скрепляется печатью.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представлению прилагается копия документа, удостоверяющего личность либо учредительных документов организации, рекомендуемых к награждению.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Требование о скреплении печатью не относится к субъектам частного предпринимательства.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Поступившие документы для предварительного рассмотрения и подготовки предложений по награждению Почетной грамотой направляются в Комиссию по наградам, созданную при акиме области.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Решение о награждении Почетной грамотой принимается акимом области и/или лицом, исполняющим его обязанности, при положительном заключении Комиссии.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Почетная грамота подписывается акимом области и председателем областного маслихата либо лицами, исполняющими их обязанности.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утере Почетной грамоты дубликат не выдается.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Изготовление Почетной грамоты и учет по вопросам награждения осуществляет аппарат акима области.</w:t>
      </w:r>
    </w:p>
    <w:bookmarkEnd w:id="22"/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Почетной грамоты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Почетная грамота состоит из папки синего цвета с изображением Государственного Герба Республики Казахстан на лицевой стороне и вкладыша.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Вкладыш изготавливается типографским способом в развернутом виде из плотной лощеной бумаги формата А3 с нанесением по сторонам орнамента золотистого цвета.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лицевой стороне вкладыша посередине нанесено изображение Государственного Герба Республики Казахстан, внизу надпись на государственном языке "Қазақстан Республикасы", на русском языке "Республика Казахстан".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развороте с левой и правой сторонах вкладыша вверху изображен развевающийся Государственный флаг Республики Казахстан, под изображением флага надпись на государственном языке "Шығыс Қазақстан облысының ҚҰРМЕТ ГРАМОТАСЫ", на русском языке "ПОЧЕТНАЯ ГРАМОТА Восточно-Казахстанской области". При этом, слова на государственном языке "Шығыс Қазақстан облысының", на русском языке "Восточно-Казахстанской области" выполнены золотым тиснением, слова на государственном языке "ҚҰРМЕТ ГРАМОТАСЫ", на русском языке "ПОЧЕТНАЯ ГРАМОТА" выполнены цветной надписью.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левой стороны вкладыша отведено место для указания на государственном языке: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имени, отчества (при наличии), фамилии, должности и заслуг награждаемого;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должностей лиц, подписывающих Почетную грамоту.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Внизу надпись на государственном языке "Өскемен қаласы" с указанием года награждения.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правой стороны отведено место для указания фамилии, имени, отчества (при наличии), должности и заслуг награждаемого на русском языке.</w:t>
      </w:r>
    </w:p>
    <w:bookmarkEnd w:id="32"/>
    <w:bookmarkStart w:name="z43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Вручение Почетной грамоты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Почетная Грамота вручается акимом области и председателем областного маслихата либо иными лицами по их поручению в торжественной обстановке.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Материалы по награждению хранятся в аппарате акима области.</w:t>
      </w:r>
    </w:p>
    <w:bookmarkEnd w:id="3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